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ACORDO EXTRAJUDICIAL TRABALHISTA – QUITAÇÃO GERAL</w:t>
      </w:r>
    </w:p>
    <w:p/>
    <w:p/>
    <w:p>
      <w:r>
        <w:rPr>
          <w:b w:val="0"/>
          <w:sz w:val="20"/>
        </w:rPr>
        <w:t>Pelo presente instrumento particular de acordo extrajudicial trabalhista,</w:t>
      </w:r>
    </w:p>
    <w:p>
      <w:r>
        <w:rPr>
          <w:b w:val="0"/>
          <w:sz w:val="20"/>
        </w:rPr>
        <w:t>de um lado,</w:t>
      </w:r>
    </w:p>
    <w:p>
      <w:r>
        <w:rPr>
          <w:b w:val="0"/>
          <w:sz w:val="20"/>
        </w:rPr>
        <w:t>EMPREGADOR(A): ____________________________________________________________</w:t>
      </w:r>
    </w:p>
    <w:p>
      <w:r>
        <w:rPr>
          <w:b w:val="0"/>
          <w:sz w:val="20"/>
        </w:rPr>
        <w:t>CNPJ/CPF: _________________________________________________________________</w:t>
      </w:r>
    </w:p>
    <w:p>
      <w:r>
        <w:rPr>
          <w:b w:val="0"/>
          <w:sz w:val="20"/>
        </w:rPr>
        <w:t>ENDEREÇO: _________________________________________________________________</w:t>
      </w:r>
    </w:p>
    <w:p>
      <w:r>
        <w:rPr>
          <w:b w:val="0"/>
          <w:sz w:val="20"/>
        </w:rPr>
        <w:t>representado(a) por seu representante legal abaixo assinado, doravante denominado(a) simplesmente de RECLAMADO(A),</w:t>
      </w:r>
    </w:p>
    <w:p>
      <w:r>
        <w:rPr>
          <w:b w:val="0"/>
          <w:sz w:val="20"/>
        </w:rPr>
        <w:t>e, de outro lado,</w:t>
      </w:r>
    </w:p>
    <w:p>
      <w:r>
        <w:rPr>
          <w:b w:val="0"/>
          <w:sz w:val="20"/>
        </w:rPr>
        <w:t>EMPREGADO(A): ____________________________________________________________</w:t>
      </w:r>
    </w:p>
    <w:p>
      <w:r>
        <w:rPr>
          <w:b w:val="0"/>
          <w:sz w:val="20"/>
        </w:rPr>
        <w:t>CPF: _____________________________________________________________________</w:t>
      </w:r>
    </w:p>
    <w:p>
      <w:r>
        <w:rPr>
          <w:b w:val="0"/>
          <w:sz w:val="20"/>
        </w:rPr>
        <w:t>CTPS nº: ____________________ Série: __________ UF: ________</w:t>
      </w:r>
    </w:p>
    <w:p>
      <w:r>
        <w:rPr>
          <w:b w:val="0"/>
          <w:sz w:val="20"/>
        </w:rPr>
        <w:t>ENDEREÇO: _________________________________________________________________</w:t>
      </w:r>
    </w:p>
    <w:p>
      <w:r>
        <w:rPr>
          <w:b w:val="0"/>
          <w:sz w:val="20"/>
        </w:rPr>
        <w:t>doravante denominado(a) simplesmente de RECLAMANTE,</w:t>
      </w:r>
    </w:p>
    <w:p/>
    <w:p>
      <w:r>
        <w:rPr>
          <w:b w:val="0"/>
          <w:sz w:val="20"/>
        </w:rPr>
        <w:t>considerando que entre as partes existiu relação de trabalho regida pela Consolidação das Leis do Trabalho – CLT,</w:t>
      </w:r>
    </w:p>
    <w:p>
      <w:r>
        <w:rPr>
          <w:b/>
          <w:sz w:val="20"/>
        </w:rPr>
        <w:t>têm entre si, justas e contratadas, as condições seguintes:</w:t>
      </w:r>
    </w:p>
    <w:p/>
    <w:p>
      <w:r>
        <w:rPr>
          <w:b/>
          <w:sz w:val="22"/>
        </w:rPr>
        <w:t>I – DO OBJETO DO ACORDO</w:t>
      </w:r>
    </w:p>
    <w:p/>
    <w:p>
      <w:r>
        <w:rPr>
          <w:b w:val="0"/>
          <w:sz w:val="20"/>
        </w:rPr>
        <w:t>1. O presente acordo tem por objeto a quitação geral e irrestrita de todas as verbas trabalhistas, direitos, ações e reclamações</w:t>
      </w:r>
    </w:p>
    <w:p>
      <w:r>
        <w:rPr>
          <w:b w:val="0"/>
          <w:sz w:val="20"/>
        </w:rPr>
        <w:t>relativas ao contrato de trabalho mantido entre as partes, incluindo, mas não se limitando a, salários, férias, 13º salário,</w:t>
      </w:r>
    </w:p>
    <w:p>
      <w:r>
        <w:rPr>
          <w:b w:val="0"/>
          <w:sz w:val="20"/>
        </w:rPr>
        <w:t>horas extras, adicionais (noturno, insalubridade, periculosidade), FGTS, verbas rescisórias, multas, indenizações, e demais</w:t>
      </w:r>
    </w:p>
    <w:p>
      <w:r>
        <w:rPr>
          <w:b w:val="0"/>
          <w:sz w:val="20"/>
        </w:rPr>
        <w:t>direitos decorrentes da relação de emprego.</w:t>
      </w:r>
    </w:p>
    <w:p/>
    <w:p>
      <w:r>
        <w:rPr>
          <w:b/>
          <w:sz w:val="22"/>
        </w:rPr>
        <w:t>II – DAS VERBAS E CONDIÇÕES PAGAS</w:t>
      </w:r>
    </w:p>
    <w:p/>
    <w:p>
      <w:r>
        <w:rPr>
          <w:b w:val="0"/>
          <w:sz w:val="20"/>
        </w:rPr>
        <w:t>2. O RECLAMADO declara que pagou ao RECLAMANTE, a título de quitação, as seguintes verbas trabalhistas, que este declara</w:t>
      </w:r>
    </w:p>
    <w:p>
      <w:r>
        <w:rPr>
          <w:b/>
          <w:sz w:val="20"/>
        </w:rPr>
        <w:t>receber de forma plena, geral e irrevogável:</w:t>
      </w:r>
    </w:p>
    <w:p/>
    <w:p>
      <w:r>
        <w:rPr>
          <w:b w:val="0"/>
          <w:sz w:val="20"/>
        </w:rPr>
        <w:t>- Saldo de salário: R$ ________________________________________________</w:t>
      </w:r>
    </w:p>
    <w:p>
      <w:r>
        <w:rPr>
          <w:b w:val="0"/>
          <w:sz w:val="20"/>
        </w:rPr>
        <w:t>- Aviso prévio: R$ ____________________________________________________</w:t>
      </w:r>
    </w:p>
    <w:p>
      <w:r>
        <w:rPr>
          <w:b w:val="0"/>
          <w:sz w:val="20"/>
        </w:rPr>
        <w:t>- 13º salário proporcional: R$ _________________________________________</w:t>
      </w:r>
    </w:p>
    <w:p>
      <w:r>
        <w:rPr>
          <w:b w:val="0"/>
          <w:sz w:val="20"/>
        </w:rPr>
        <w:t>- Férias vencidas e proporcionais + 1/3: R$ _____________________________</w:t>
      </w:r>
    </w:p>
    <w:p>
      <w:r>
        <w:rPr>
          <w:b w:val="0"/>
          <w:sz w:val="20"/>
        </w:rPr>
        <w:t>- FGTS + multa de 40%: R$ ____________________________________________</w:t>
      </w:r>
    </w:p>
    <w:p>
      <w:r>
        <w:rPr>
          <w:b w:val="0"/>
          <w:sz w:val="20"/>
        </w:rPr>
        <w:t>- Multa do artigo 477 da CLT: R$ ______________________________________</w:t>
      </w:r>
    </w:p>
    <w:p>
      <w:r>
        <w:rPr>
          <w:b w:val="0"/>
          <w:sz w:val="20"/>
        </w:rPr>
        <w:t>- Multa do artigo 467 da CLT: R$ ______________________________________</w:t>
      </w:r>
    </w:p>
    <w:p>
      <w:r>
        <w:rPr>
          <w:b w:val="0"/>
          <w:sz w:val="20"/>
        </w:rPr>
        <w:t>- Horas extras e reflexos: R$ _________________________________________</w:t>
      </w:r>
    </w:p>
    <w:p>
      <w:r>
        <w:rPr>
          <w:b w:val="0"/>
          <w:sz w:val="20"/>
        </w:rPr>
        <w:t>- Adicional noturno: R$ _______________________________________________</w:t>
      </w:r>
    </w:p>
    <w:p>
      <w:r>
        <w:rPr>
          <w:b w:val="0"/>
          <w:sz w:val="20"/>
        </w:rPr>
        <w:t>- Indenização por danos morais: R$ _____________________________________</w:t>
      </w:r>
    </w:p>
    <w:p>
      <w:r>
        <w:rPr>
          <w:b w:val="0"/>
          <w:sz w:val="20"/>
        </w:rPr>
        <w:t>- Demais verbas e indenizações: R$ ____________________________________</w:t>
      </w:r>
    </w:p>
    <w:p/>
    <w:p>
      <w:r>
        <w:rPr>
          <w:b/>
          <w:sz w:val="22"/>
        </w:rPr>
        <w:t>III – DA QUITAÇÃO GERAL</w:t>
      </w:r>
    </w:p>
    <w:p/>
    <w:p>
      <w:r>
        <w:rPr>
          <w:b w:val="0"/>
          <w:sz w:val="20"/>
        </w:rPr>
        <w:t>3. O RECLAMANTE, por sua livre e espontânea vontade, dá plena, geral e irrevogável quitação ao RECLAMADO,</w:t>
      </w:r>
    </w:p>
    <w:p>
      <w:r>
        <w:rPr>
          <w:b w:val="0"/>
          <w:sz w:val="20"/>
        </w:rPr>
        <w:t>renunciando a qualquer direito, reclamação, ação ou pedido judicial ou extrajudicial relacionado ao contrato de trabalho</w:t>
      </w:r>
    </w:p>
    <w:p>
      <w:r>
        <w:rPr>
          <w:b w:val="0"/>
          <w:sz w:val="20"/>
        </w:rPr>
        <w:t>objeto deste acordo, seja a que título for, incluindo direitos trabalhistas, previdenciários e fiscais, passados, presentes ou</w:t>
      </w:r>
    </w:p>
    <w:p>
      <w:r>
        <w:rPr>
          <w:b w:val="0"/>
          <w:sz w:val="20"/>
        </w:rPr>
        <w:t>futuros, até a data da assinatura deste instrumento.</w:t>
      </w:r>
    </w:p>
    <w:p/>
    <w:p>
      <w:r>
        <w:rPr>
          <w:b/>
          <w:sz w:val="22"/>
        </w:rPr>
        <w:t>IV – DAS PENALIDADES POR INADIMPLEMENTO</w:t>
      </w:r>
    </w:p>
    <w:p/>
    <w:p>
      <w:r>
        <w:rPr>
          <w:b w:val="0"/>
          <w:sz w:val="20"/>
        </w:rPr>
        <w:t>4. Em caso de descumprimento das obrigações assumidas por qualquer das partes, fica estipulada a aplicação de multa equivalente</w:t>
      </w:r>
    </w:p>
    <w:p>
      <w:r>
        <w:rPr>
          <w:b w:val="0"/>
          <w:sz w:val="20"/>
        </w:rPr>
        <w:t>a 10% (dez por cento) sobre o valor total do acordo, sem prejuízo das demais medidas legais cabíveis.</w:t>
      </w:r>
    </w:p>
    <w:p/>
    <w:p>
      <w:r>
        <w:rPr>
          <w:b/>
          <w:sz w:val="22"/>
        </w:rPr>
        <w:t>V – DAS DISPOSIÇÕES GERAIS</w:t>
      </w:r>
    </w:p>
    <w:p/>
    <w:p>
      <w:r>
        <w:rPr>
          <w:b w:val="0"/>
          <w:sz w:val="20"/>
        </w:rPr>
        <w:t>5. Este acordo é celebrado em caráter irrevogável e irretratável, não podendo ser alterado, salvo por meio de aditivo por escrito</w:t>
      </w:r>
    </w:p>
    <w:p>
      <w:r>
        <w:rPr>
          <w:b w:val="0"/>
          <w:sz w:val="20"/>
        </w:rPr>
        <w:t>e assinado por ambas as partes.</w:t>
      </w:r>
    </w:p>
    <w:p/>
    <w:p>
      <w:r>
        <w:rPr>
          <w:b w:val="0"/>
          <w:sz w:val="20"/>
        </w:rPr>
        <w:t>6. As partes declaram que leram e entenderam todas as cláusulas do presente instrumento, estando cientes dos direitos que</w:t>
      </w:r>
    </w:p>
    <w:p>
      <w:r>
        <w:rPr>
          <w:b w:val="0"/>
          <w:sz w:val="20"/>
        </w:rPr>
        <w:t>estão renunciando, e celebram o acordo por sua livre e espontânea vontade, sem qualquer coação, vício de consentimento,</w:t>
      </w:r>
    </w:p>
    <w:p>
      <w:r>
        <w:rPr>
          <w:b w:val="0"/>
          <w:sz w:val="20"/>
        </w:rPr>
        <w:t>erro ou dolo.</w:t>
      </w:r>
    </w:p>
    <w:p/>
    <w:p>
      <w:r>
        <w:rPr>
          <w:b w:val="0"/>
          <w:sz w:val="20"/>
        </w:rPr>
        <w:t>7. Fica eleito o foro da comarca de ___________________________, para dirimir quaisquer dúvidas ou litígios decorrentes</w:t>
      </w:r>
    </w:p>
    <w:p>
      <w:r>
        <w:rPr>
          <w:b w:val="0"/>
          <w:sz w:val="20"/>
        </w:rPr>
        <w:t>deste acordo, renunciando as partes a qualquer outro, por mais privilegiado que seja.</w:t>
      </w:r>
    </w:p>
    <w:p/>
    <w:p>
      <w:r>
        <w:rPr>
          <w:b/>
          <w:sz w:val="22"/>
        </w:rPr>
        <w:t>VI – DAS ASSINATURAS</w:t>
      </w:r>
    </w:p>
    <w:p/>
    <w:p>
      <w:r>
        <w:rPr>
          <w:b w:val="0"/>
          <w:sz w:val="20"/>
        </w:rPr>
        <w:t>E, por estarem assim justas e acordadas, assinam o presente instrumento em duas vias de igual teor e forma, na presença</w:t>
      </w:r>
    </w:p>
    <w:p>
      <w:r>
        <w:rPr>
          <w:b w:val="0"/>
          <w:sz w:val="20"/>
        </w:rPr>
        <w:t>das testemunhas abaixo identificadas e assinadas.</w:t>
      </w:r>
    </w:p>
    <w:p/>
    <w:p>
      <w:r>
        <w:rPr>
          <w:b w:val="0"/>
          <w:sz w:val="20"/>
        </w:rPr>
        <w:t>Local: ________________________________________________</w:t>
      </w:r>
    </w:p>
    <w:p/>
    <w:p>
      <w:r>
        <w:rPr>
          <w:b w:val="0"/>
          <w:sz w:val="20"/>
        </w:rPr>
        <w:t>Reclamante: ___________________________________________</w:t>
      </w:r>
    </w:p>
    <w:p>
      <w:r>
        <w:rPr>
          <w:b w:val="0"/>
          <w:sz w:val="20"/>
        </w:rPr>
        <w:t>CPF: _________________________________________________</w:t>
      </w:r>
    </w:p>
    <w:p/>
    <w:p>
      <w:r>
        <w:rPr>
          <w:b w:val="0"/>
          <w:sz w:val="20"/>
        </w:rPr>
        <w:t>Reclamado: ____________________________________________</w:t>
      </w:r>
    </w:p>
    <w:p>
      <w:r>
        <w:rPr>
          <w:b w:val="0"/>
          <w:sz w:val="20"/>
        </w:rPr>
        <w:t>CPF/CNPJ: _____________________________________________</w:t>
      </w:r>
    </w:p>
    <w:p/>
    <w:p>
      <w:r>
        <w:rPr>
          <w:b/>
          <w:sz w:val="20"/>
        </w:rPr>
        <w:t>Testemunhas:</w:t>
      </w:r>
    </w:p>
    <w:p/>
    <w:p>
      <w:r>
        <w:rPr>
          <w:b w:val="0"/>
          <w:sz w:val="20"/>
        </w:rPr>
        <w:t>1) Nome: _______________________________________________</w:t>
      </w:r>
    </w:p>
    <w:p>
      <w:r>
        <w:rPr>
          <w:b w:val="0"/>
          <w:sz w:val="20"/>
        </w:rPr>
        <w:t xml:space="preserve">   CPF: ________________________________________________</w:t>
      </w:r>
    </w:p>
    <w:p>
      <w:r>
        <w:rPr>
          <w:b w:val="0"/>
          <w:sz w:val="20"/>
        </w:rPr>
        <w:t xml:space="preserve">   Assinatura: __________________________________________</w:t>
      </w:r>
    </w:p>
    <w:p/>
    <w:p>
      <w:r>
        <w:rPr>
          <w:b w:val="0"/>
          <w:sz w:val="20"/>
        </w:rPr>
        <w:t>2) Nome: _______________________________________________</w:t>
      </w:r>
    </w:p>
    <w:p>
      <w:r>
        <w:rPr>
          <w:b w:val="0"/>
          <w:sz w:val="20"/>
        </w:rPr>
        <w:t xml:space="preserve">   CPF: ________________________________________________</w:t>
      </w:r>
    </w:p>
    <w:p>
      <w:r>
        <w:rPr>
          <w:b w:val="0"/>
          <w:sz w:val="20"/>
        </w:rPr>
        <w:t xml:space="preserve">   Assinatura: __________________________________________</w:t>
      </w:r>
    </w:p>
    <w:p/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https://modelo-lex.com/acordo-extrajudicial-trabalhista-quitacao-geral/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https://modelo-lex.com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modelo-lex.com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odelo-lex.com/acordo-extrajudicial-trabalhista-quitacao-geral/" TargetMode="External"/><Relationship Id="rId10" Type="http://schemas.openxmlformats.org/officeDocument/2006/relationships/hyperlink" Target="https://modelo-lex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