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AUTORIZAÇÃO PARA RETIRADA DE DOCUMENTO</w:t>
      </w:r>
    </w:p>
    <w:p/>
    <w:p/>
    <w:p>
      <w:r>
        <w:rPr>
          <w:b w:val="0"/>
          <w:sz w:val="22"/>
        </w:rPr>
        <w:t>Eu, ____________________________________________, brasileiro(a), portador(a) do RG nº ____________________, inscrito(a) no CPF sob o nº ____________________, residente e domiciliado(a) à ________________________________________________________________, autorizo o(a) Sr.(a) ____________________________________________, portador(a) do RG nº ____________________, inscrito(a) no CPF sob o nº ____________________, a retirar em meu nome o(s) seguinte(s) documento(s):</w:t>
      </w:r>
    </w:p>
    <w:p/>
    <w:p>
      <w:r>
        <w:rPr>
          <w:b w:val="0"/>
          <w:sz w:val="22"/>
        </w:rPr>
        <w:t>_____________________________________________________________________________________________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_____________________________________________________________________________________________</w:t>
      </w:r>
    </w:p>
    <w:p/>
    <w:p>
      <w:r>
        <w:rPr>
          <w:b w:val="0"/>
          <w:sz w:val="22"/>
        </w:rPr>
        <w:t>Declaro estar ciente e de acordo que o(a) autorizado(a) acima mencionado(a) poderá assinar recibos, protocolos ou quaisquer documentos necessários para a retirada e recebimento do(s) documento(s) citado(s).</w:t>
      </w:r>
    </w:p>
    <w:p/>
    <w:p>
      <w:r>
        <w:rPr>
          <w:b w:val="0"/>
          <w:sz w:val="22"/>
        </w:rPr>
        <w:t>Esta autorização é válida para única retirada e não pode ser transferida a terceiros.</w:t>
      </w:r>
    </w:p>
    <w:p/>
    <w:p/>
    <w:p>
      <w:r>
        <w:rPr>
          <w:b w:val="0"/>
          <w:sz w:val="22"/>
        </w:rPr>
        <w:t>Local: ____________________________________________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____________________________________________________</w:t>
      </w:r>
    </w:p>
    <w:p>
      <w:r>
        <w:rPr>
          <w:b w:val="0"/>
          <w:sz w:val="22"/>
        </w:rPr>
        <w:t>Assinatura do(a) Outorgante</w:t>
      </w:r>
    </w:p>
    <w:p/>
    <w:p/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Assinatura do(a) Autorizado(a)</w:t>
      </w:r>
    </w:p>
    <w:p/>
    <w:p/>
    <w:p>
      <w:r>
        <w:rPr>
          <w:b w:val="0"/>
          <w:sz w:val="22"/>
        </w:rPr>
        <w:t>Testemunhas:</w:t>
      </w:r>
    </w:p>
    <w:p>
      <w:r>
        <w:rPr>
          <w:b w:val="0"/>
          <w:sz w:val="22"/>
        </w:rPr>
        <w:t>1. Nome: _____________________________________    CPF: __________________________    Assinatura: __________________________</w:t>
      </w:r>
    </w:p>
    <w:p>
      <w:r>
        <w:rPr>
          <w:b w:val="0"/>
          <w:sz w:val="22"/>
        </w:rPr>
        <w:t>2. Nome: _____________________________________    CPF: __________________________    Assinatura: __________________________</w:t>
      </w:r>
    </w:p>
    <w:p/>
    <w:p>
      <w:r>
        <w:rPr>
          <w:b w:val="0"/>
          <w:sz w:val="22"/>
        </w:rPr>
        <w:t>Observações:</w:t>
      </w:r>
    </w:p>
    <w:p>
      <w:r>
        <w:rPr>
          <w:b w:val="0"/>
          <w:sz w:val="22"/>
        </w:rPr>
        <w:t>_____________________________________________________________________________________________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https://modelo-lex.com/autorizacao-para-retirada-de-documento/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autorizacao-para-retirada-de-documento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