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LOCAÇÃO RESIDENCIAL COM CAUÇÃO</w:t>
      </w:r>
    </w:p>
    <w:p/>
    <w:p/>
    <w:p>
      <w:pPr>
        <w:jc w:val="both"/>
      </w:pPr>
      <w:r>
        <w:rPr>
          <w:b w:val="0"/>
          <w:sz w:val="20"/>
        </w:rPr>
        <w:t>LOCADOR(a): ________________________________________________________________, nacionalidade _______________, estado civil _______________, profissão _______________, portador(a) da cédula de identidade RG nº _____________________, inscrito(a) no CPF/MF sob o nº ___________________, residente e domiciliado(a) à ________________________________________________________________, número _______, bairro ________________, cidade ____________________, estado _______________.</w:t>
      </w:r>
    </w:p>
    <w:p/>
    <w:p>
      <w:pPr>
        <w:jc w:val="both"/>
      </w:pPr>
      <w:r>
        <w:rPr>
          <w:b w:val="0"/>
          <w:sz w:val="20"/>
        </w:rPr>
        <w:t>LOCATÁRIO(a): ________________________________________________________________, nacionalidade _______________, estado civil _______________, profissão _______________, portador(a) da cédula de identidade RG nº _____________________, inscrito(a) no CPF/MF sob o nº ___________________, residente e domiciliado(a) à ________________________________________________________________, número _______, bairro ________________, cidade ____________________, estado _______________.</w:t>
      </w:r>
    </w:p>
    <w:p/>
    <w:p/>
    <w:p>
      <w:r>
        <w:rPr>
          <w:b/>
          <w:sz w:val="22"/>
        </w:rPr>
        <w:t>CLÁUSULA 1ª – DO OBJETO</w:t>
      </w:r>
    </w:p>
    <w:p>
      <w:pPr>
        <w:jc w:val="both"/>
      </w:pPr>
      <w:r>
        <w:rPr>
          <w:b w:val="0"/>
          <w:sz w:val="20"/>
        </w:rPr>
        <w:t>O LOCADOR dá em locação ao LOCATÁRIO o imóvel residencial situado à ________________________________________________________________, número _______, bairro ________________, cidade ____________________, estado ________________, com todas as suas benfeitorias, instalações e acessórios.</w:t>
      </w:r>
    </w:p>
    <w:p/>
    <w:p>
      <w:r>
        <w:rPr>
          <w:b/>
          <w:sz w:val="22"/>
        </w:rPr>
        <w:t>CLÁUSULA 2ª – DO PRAZO</w:t>
      </w:r>
    </w:p>
    <w:p>
      <w:pPr>
        <w:jc w:val="both"/>
      </w:pPr>
      <w:r>
        <w:rPr>
          <w:b w:val="0"/>
          <w:sz w:val="20"/>
        </w:rPr>
        <w:t>O prazo da locação é de _____ (________) meses, iniciando-se em ________ e terminando em ________, findo o qual, o LOCATÁRIO deverá devolver o imóvel ao LOCADOR, nas condições em que o recebeu, salvo deteriorações decorrentes do seu uso normal.</w:t>
      </w:r>
    </w:p>
    <w:p/>
    <w:p>
      <w:r>
        <w:rPr>
          <w:b/>
          <w:sz w:val="22"/>
        </w:rPr>
        <w:t>CLÁUSULA 3ª – DO ALUGUEL</w:t>
      </w:r>
    </w:p>
    <w:p>
      <w:pPr>
        <w:jc w:val="both"/>
      </w:pPr>
      <w:r>
        <w:rPr>
          <w:b w:val="0"/>
          <w:sz w:val="20"/>
        </w:rPr>
        <w:t>O aluguel mensal será de R$ ________________, que deverá ser pago pelo LOCATÁRIO ao LOCADOR até o dia ____ de cada mês, na conta bancária ou local a ser indicado pelo LOCADOR.</w:t>
      </w:r>
    </w:p>
    <w:p/>
    <w:p>
      <w:r>
        <w:rPr>
          <w:b/>
          <w:sz w:val="22"/>
        </w:rPr>
        <w:t>CLÁUSULA 4ª – DO REAJUSTE</w:t>
      </w:r>
    </w:p>
    <w:p>
      <w:pPr>
        <w:jc w:val="both"/>
      </w:pPr>
      <w:r>
        <w:rPr>
          <w:b w:val="0"/>
          <w:sz w:val="20"/>
        </w:rPr>
        <w:t>O aluguel será reajustado anualmente, com base no índice oficial de inflação adotado pelo Governo Federal, ou por outro índice que venha a substituí-lo, conforme previsto na legislação vigente.</w:t>
      </w:r>
    </w:p>
    <w:p/>
    <w:p>
      <w:r>
        <w:rPr>
          <w:b/>
          <w:sz w:val="22"/>
        </w:rPr>
        <w:t>CLÁUSULA 5ª – DA CAUÇÃO</w:t>
      </w:r>
    </w:p>
    <w:p>
      <w:pPr>
        <w:jc w:val="both"/>
      </w:pPr>
      <w:r>
        <w:rPr>
          <w:b w:val="0"/>
          <w:sz w:val="20"/>
        </w:rPr>
        <w:t>O LOCATÁRIO entrega neste ato ao LOCADOR a quantia de R$ ________________, a título de caução, para garantia do cumprimento das obrigações contratuais assumidas, que poderá ser utilizada para cobrir eventuais débitos, danos ao imóvel ou demais obrigações do LOCATÁRIO.</w:t>
      </w:r>
    </w:p>
    <w:p>
      <w:pPr>
        <w:jc w:val="both"/>
      </w:pPr>
      <w:r>
        <w:rPr>
          <w:b w:val="0"/>
          <w:sz w:val="20"/>
        </w:rPr>
        <w:t>A caução será restituída ao LOCATÁRIO, devidamente atualizada, após a entrega das chaves e vistoria final do imóvel, deduzidos eventuais valores devidos.</w:t>
      </w:r>
    </w:p>
    <w:p/>
    <w:p>
      <w:r>
        <w:rPr>
          <w:b/>
          <w:sz w:val="22"/>
        </w:rPr>
        <w:t>CLÁUSULA 6ª – DAS OBRIGAÇÕES DO LOCATÁRIO</w:t>
      </w:r>
    </w:p>
    <w:p>
      <w:pPr>
        <w:jc w:val="both"/>
      </w:pPr>
      <w:r>
        <w:rPr>
          <w:b w:val="0"/>
          <w:sz w:val="20"/>
        </w:rPr>
        <w:t>São obrigações do LOCATÁRIO:</w:t>
      </w:r>
    </w:p>
    <w:p>
      <w:pPr>
        <w:jc w:val="both"/>
      </w:pPr>
      <w:r>
        <w:rPr>
          <w:b/>
          <w:sz w:val="20"/>
        </w:rPr>
        <w:t>a) Utilizar o imóvel para fins exclusivamente residenciais;</w:t>
      </w:r>
    </w:p>
    <w:p>
      <w:pPr>
        <w:jc w:val="both"/>
      </w:pPr>
      <w:r>
        <w:rPr>
          <w:b/>
          <w:sz w:val="20"/>
        </w:rPr>
        <w:t>b) Pagar pontualmente o aluguel e encargos;</w:t>
      </w:r>
    </w:p>
    <w:p>
      <w:pPr>
        <w:jc w:val="both"/>
      </w:pPr>
      <w:r>
        <w:rPr>
          <w:b/>
          <w:sz w:val="20"/>
        </w:rPr>
        <w:t>c) Zelar pela conservação do imóvel, realizando os reparos necessários em caso de danos causados por si ou seus visitantes;</w:t>
      </w:r>
    </w:p>
    <w:p>
      <w:pPr>
        <w:jc w:val="both"/>
      </w:pPr>
      <w:r>
        <w:rPr>
          <w:b/>
          <w:sz w:val="20"/>
        </w:rPr>
        <w:t>d) Permitir a vistoria do imóvel pelo LOCADOR, mediante aviso prévio;</w:t>
      </w:r>
    </w:p>
    <w:p>
      <w:pPr>
        <w:jc w:val="both"/>
      </w:pPr>
      <w:r>
        <w:rPr>
          <w:b/>
          <w:sz w:val="20"/>
        </w:rPr>
        <w:t>e) Não transferir ou ceder este contrato sem autorização prévia e expressa do LOCADOR;</w:t>
      </w:r>
    </w:p>
    <w:p>
      <w:pPr>
        <w:jc w:val="both"/>
      </w:pPr>
      <w:r>
        <w:rPr>
          <w:b/>
          <w:sz w:val="20"/>
        </w:rPr>
        <w:t>f) Devolver o imóvel no término da locação nas condições em que o recebeu, salvo deteriorações naturais pelo uso regular.</w:t>
      </w:r>
    </w:p>
    <w:p/>
    <w:p>
      <w:r>
        <w:rPr>
          <w:b/>
          <w:sz w:val="22"/>
        </w:rPr>
        <w:t>CLÁUSULA 7ª – DAS OBRIGAÇÕES DO LOCADOR</w:t>
      </w:r>
    </w:p>
    <w:p>
      <w:pPr>
        <w:jc w:val="both"/>
      </w:pPr>
      <w:r>
        <w:rPr>
          <w:b w:val="0"/>
          <w:sz w:val="20"/>
        </w:rPr>
        <w:t>São obrigações do LOCADOR:</w:t>
      </w:r>
    </w:p>
    <w:p>
      <w:pPr>
        <w:jc w:val="both"/>
      </w:pPr>
      <w:r>
        <w:rPr>
          <w:b/>
          <w:sz w:val="20"/>
        </w:rPr>
        <w:t>a) Entregar o imóvel em condições de uso;</w:t>
      </w:r>
    </w:p>
    <w:p>
      <w:pPr>
        <w:jc w:val="both"/>
      </w:pPr>
      <w:r>
        <w:rPr>
          <w:b/>
          <w:sz w:val="20"/>
        </w:rPr>
        <w:t>b) Garantir o uso pacífico do imóvel durante a locação;</w:t>
      </w:r>
    </w:p>
    <w:p>
      <w:pPr>
        <w:jc w:val="both"/>
      </w:pPr>
      <w:r>
        <w:rPr>
          <w:b/>
          <w:sz w:val="20"/>
        </w:rPr>
        <w:t>c) Realizar reparos estruturais necessários que não sejam decorrentes do uso do LOCATÁRIO;</w:t>
      </w:r>
    </w:p>
    <w:p>
      <w:pPr>
        <w:jc w:val="both"/>
      </w:pPr>
      <w:r>
        <w:rPr>
          <w:b/>
          <w:sz w:val="20"/>
        </w:rPr>
        <w:t>d) Fornecer recibo discriminado dos valores pagos pelo LOCATÁRIO.</w:t>
      </w:r>
    </w:p>
    <w:p/>
    <w:p>
      <w:r>
        <w:rPr>
          <w:b/>
          <w:sz w:val="22"/>
        </w:rPr>
        <w:t>CLÁUSULA 8ª – DAS DESPESAS</w:t>
      </w:r>
    </w:p>
    <w:p>
      <w:pPr>
        <w:jc w:val="both"/>
      </w:pPr>
      <w:r>
        <w:rPr>
          <w:b w:val="0"/>
          <w:sz w:val="20"/>
        </w:rPr>
        <w:t>São de responsabilidade do LOCATÁRIO as despesas de consumo de água, energia elétrica, gás, telefone, condomínio, IPTU e demais encargos incidentes sobre o imóvel durante a vigência do contrato.</w:t>
      </w:r>
    </w:p>
    <w:p/>
    <w:p>
      <w:r>
        <w:rPr>
          <w:b/>
          <w:sz w:val="22"/>
        </w:rPr>
        <w:t>CLÁUSULA 9ª – DA RESCISÃO</w:t>
      </w:r>
    </w:p>
    <w:p>
      <w:pPr>
        <w:jc w:val="both"/>
      </w:pPr>
      <w:r>
        <w:rPr>
          <w:b w:val="0"/>
          <w:sz w:val="20"/>
        </w:rPr>
        <w:t>O contrato poderá ser rescindido nas hipóteses previstas na Lei nº 8.245/91, especialmente em caso de inadimplência, uso indevido do imóvel, ou descumprimento de qualquer cláusula contratual, mediante notificação prévia.</w:t>
      </w:r>
    </w:p>
    <w:p/>
    <w:p>
      <w:r>
        <w:rPr>
          <w:b/>
          <w:sz w:val="22"/>
        </w:rPr>
        <w:t>CLÁUSULA 10ª – DA MULTA</w:t>
      </w:r>
    </w:p>
    <w:p>
      <w:pPr>
        <w:jc w:val="both"/>
      </w:pPr>
      <w:r>
        <w:rPr>
          <w:b w:val="0"/>
          <w:sz w:val="20"/>
        </w:rPr>
        <w:t>Em caso de rescisão antecipada por iniciativa do LOCATÁRIO, este pagará multa equivalente a ______ meses de aluguel, proporcional ao tempo restante do contrato.</w:t>
      </w:r>
    </w:p>
    <w:p/>
    <w:p>
      <w:r>
        <w:rPr>
          <w:b/>
          <w:sz w:val="22"/>
        </w:rPr>
        <w:t>CLÁUSULA 11ª – DO FORO</w:t>
      </w:r>
    </w:p>
    <w:p>
      <w:pPr>
        <w:jc w:val="both"/>
      </w:pPr>
      <w:r>
        <w:rPr>
          <w:b w:val="0"/>
          <w:sz w:val="20"/>
        </w:rPr>
        <w:t>Fica eleito o foro da comarca de ____________________________, Estado __________, para dirimir quaisquer dúvidas ou litígios decorrentes deste contrato, com renúncia expressa de qualquer outro, por mais privilegiado que seja.</w:t>
      </w:r>
    </w:p>
    <w:p/>
    <w:p/>
    <w:p>
      <w:pPr>
        <w:jc w:val="center"/>
      </w:pPr>
      <w:r>
        <w:rPr>
          <w:b w:val="0"/>
          <w:sz w:val="20"/>
        </w:rPr>
        <w:t>E, por estarem assim justos e contratados, assinam o presente instrumento em duas vias de igual teor e forma, na presença das testemunhas abaixo.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252"/>
          </w:tcPr>
          <w:p>
            <w:r>
              <w:rPr>
                <w:b/>
              </w:rPr>
              <w:t>LOCADOR(a):</w:t>
              <w:br/>
              <w:br/>
              <w:br/>
              <w:t>_______________________________</w:t>
            </w:r>
          </w:p>
        </w:tc>
        <w:tc>
          <w:tcPr>
            <w:tcW w:type="dxa" w:w="4252"/>
          </w:tcPr>
          <w:p>
            <w:r>
              <w:rPr>
                <w:b/>
              </w:rPr>
              <w:t>LOCATÁRIO(a):</w:t>
              <w:br/>
              <w:br/>
              <w:br/>
              <w:t>_______________________________</w:t>
            </w:r>
          </w:p>
        </w:tc>
      </w:tr>
      <w:tr>
        <w:tc>
          <w:tcPr>
            <w:tcW w:type="dxa" w:w="4252"/>
          </w:tcPr>
          <w:p>
            <w:r>
              <w:rPr>
                <w:i/>
              </w:rPr>
              <w:t>RG: ___________________________</w:t>
              <w:br/>
              <w:t>CPF: __________________________</w:t>
            </w:r>
          </w:p>
        </w:tc>
        <w:tc>
          <w:tcPr>
            <w:tcW w:type="dxa" w:w="4252"/>
          </w:tcPr>
          <w:p>
            <w:r>
              <w:rPr>
                <w:i/>
              </w:rPr>
              <w:t>RG: ___________________________</w:t>
              <w:br/>
              <w:t>CPF: __________________________</w:t>
            </w:r>
          </w:p>
        </w:tc>
      </w:tr>
      <w:tr>
        <w:tc>
          <w:tcPr>
            <w:tcW w:type="dxa" w:w="4252"/>
          </w:tcPr>
          <w:p>
            <w:r>
              <w:rPr>
                <w:b/>
              </w:rPr>
              <w:t>TESTEMUNHA 1:</w:t>
              <w:br/>
              <w:br/>
              <w:br/>
              <w:t>_______________________________</w:t>
              <w:br/>
              <w:t>Nome:</w:t>
              <w:br/>
              <w:t>CPF:</w:t>
            </w:r>
          </w:p>
        </w:tc>
        <w:tc>
          <w:tcPr>
            <w:tcW w:type="dxa" w:w="4252"/>
          </w:tcPr>
          <w:p>
            <w:r>
              <w:rPr>
                <w:b/>
              </w:rPr>
              <w:t>TESTEMUNHA 2:</w:t>
              <w:br/>
              <w:br/>
              <w:br/>
              <w:t>_______________________________</w:t>
              <w:br/>
              <w:t>Nome:</w:t>
              <w:br/>
              <w:t>CPF: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https://modelo-lex.com/contrato-de-aluguel-com-caucao/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contrato-de-aluguel-com-cauca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