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CONTRATO DE COMPRA E VENDA DE IMÓVEL RURAL</w:t>
      </w:r>
    </w:p>
    <w:p/>
    <w:p/>
    <w:p>
      <w:r>
        <w:rPr>
          <w:b w:val="0"/>
          <w:sz w:val="20"/>
        </w:rPr>
        <w:t>VENDEDOR: ________________________________________________________________</w:t>
      </w:r>
    </w:p>
    <w:p>
      <w:r>
        <w:rPr>
          <w:b w:val="0"/>
          <w:sz w:val="20"/>
        </w:rPr>
        <w:t>NACIONALIDADE: ____________________________________________________________</w:t>
      </w:r>
    </w:p>
    <w:p>
      <w:r>
        <w:rPr>
          <w:b w:val="0"/>
          <w:sz w:val="20"/>
        </w:rPr>
        <w:t>ESTADO CIVIL: _____________________________________________________________</w:t>
      </w:r>
    </w:p>
    <w:p>
      <w:r>
        <w:rPr>
          <w:b w:val="0"/>
          <w:sz w:val="20"/>
        </w:rPr>
        <w:t>PROFISSÃO: ________________________________________________________________</w:t>
      </w:r>
    </w:p>
    <w:p>
      <w:r>
        <w:rPr>
          <w:b w:val="0"/>
          <w:sz w:val="20"/>
        </w:rPr>
        <w:t>CPF/CNPJ: _________________________________________________________________</w:t>
      </w:r>
    </w:p>
    <w:p>
      <w:r>
        <w:rPr>
          <w:b w:val="0"/>
          <w:sz w:val="20"/>
        </w:rPr>
        <w:t>RG: _______________________________________________________________________</w:t>
      </w:r>
    </w:p>
    <w:p>
      <w:r>
        <w:rPr>
          <w:b w:val="0"/>
          <w:sz w:val="20"/>
        </w:rPr>
        <w:t>ENDEREÇO: _________________________________________________________________</w:t>
      </w:r>
    </w:p>
    <w:p>
      <w:r>
        <w:rPr>
          <w:b w:val="0"/>
          <w:sz w:val="20"/>
        </w:rPr>
        <w:t>CEP: ____________________________</w:t>
      </w:r>
    </w:p>
    <w:p/>
    <w:p>
      <w:r>
        <w:rPr>
          <w:b w:val="0"/>
          <w:sz w:val="20"/>
        </w:rPr>
        <w:t>COMPRADOR: _______________________________________________________________</w:t>
      </w:r>
    </w:p>
    <w:p>
      <w:r>
        <w:rPr>
          <w:b w:val="0"/>
          <w:sz w:val="20"/>
        </w:rPr>
        <w:t>NACIONALIDADE: ____________________________________________________________</w:t>
      </w:r>
    </w:p>
    <w:p>
      <w:r>
        <w:rPr>
          <w:b w:val="0"/>
          <w:sz w:val="20"/>
        </w:rPr>
        <w:t>ESTADO CIVIL: _____________________________________________________________</w:t>
      </w:r>
    </w:p>
    <w:p>
      <w:r>
        <w:rPr>
          <w:b w:val="0"/>
          <w:sz w:val="20"/>
        </w:rPr>
        <w:t>PROFISSÃO: ________________________________________________________________</w:t>
      </w:r>
    </w:p>
    <w:p>
      <w:r>
        <w:rPr>
          <w:b w:val="0"/>
          <w:sz w:val="20"/>
        </w:rPr>
        <w:t>CPF/CNPJ: _________________________________________________________________</w:t>
      </w:r>
    </w:p>
    <w:p>
      <w:r>
        <w:rPr>
          <w:b w:val="0"/>
          <w:sz w:val="20"/>
        </w:rPr>
        <w:t>RG: _______________________________________________________________________</w:t>
      </w:r>
    </w:p>
    <w:p>
      <w:r>
        <w:rPr>
          <w:b w:val="0"/>
          <w:sz w:val="20"/>
        </w:rPr>
        <w:t>ENDEREÇO: _________________________________________________________________</w:t>
      </w:r>
    </w:p>
    <w:p>
      <w:r>
        <w:rPr>
          <w:b w:val="0"/>
          <w:sz w:val="20"/>
        </w:rPr>
        <w:t>CEP: ____________________________</w:t>
      </w:r>
    </w:p>
    <w:p/>
    <w:p/>
    <w:p>
      <w:r>
        <w:rPr>
          <w:b/>
          <w:sz w:val="22"/>
        </w:rPr>
        <w:t>CLÁUSULA PRIMEIRA – DO OBJETO</w:t>
      </w:r>
    </w:p>
    <w:p>
      <w:pPr>
        <w:ind w:firstLine="425"/>
      </w:pPr>
      <w:r>
        <w:rPr>
          <w:b w:val="0"/>
          <w:sz w:val="20"/>
        </w:rPr>
        <w:t>O VENDEDOR vende ao COMPRADOR, que aceita, o imóvel rural situado em _______________, no município de _______________, Estado de _______________, com as seguintes características: descrição detalhada da área, confrontações, benfeitorias, e demais informações constantes da matrícula nº ______ do Cartório de Registro de Imóveis de _________.</w:t>
      </w:r>
    </w:p>
    <w:p/>
    <w:p>
      <w:r>
        <w:rPr>
          <w:b/>
          <w:sz w:val="22"/>
        </w:rPr>
        <w:t>CLÁUSULA SEGUNDA – DO PREÇO</w:t>
      </w:r>
    </w:p>
    <w:p>
      <w:pPr>
        <w:ind w:firstLine="425"/>
      </w:pPr>
      <w:r>
        <w:rPr>
          <w:b w:val="0"/>
          <w:sz w:val="20"/>
        </w:rPr>
        <w:t>O preço certo e ajustado para a presente venda é de R$ ____________________________ (________________________ reais), que o COMPRADOR se obriga a pagar ao VENDEDOR na forma seguinte:</w:t>
      </w:r>
    </w:p>
    <w:p>
      <w:pPr>
        <w:ind w:firstLine="425"/>
      </w:pPr>
      <w:r>
        <w:rPr>
          <w:b w:val="0"/>
          <w:sz w:val="20"/>
        </w:rPr>
        <w:t>- Sinal de R$ ______________________ (____________________ reais) no ato da assinatura deste contrato;</w:t>
      </w:r>
    </w:p>
    <w:p>
      <w:pPr>
        <w:ind w:firstLine="425"/>
      </w:pPr>
      <w:r>
        <w:rPr>
          <w:b w:val="0"/>
          <w:sz w:val="20"/>
        </w:rPr>
        <w:t>- O saldo restante de R$ ______________________ (____________________ reais) será pago em ____ parcelas mensais, iguais e sucessivas, de R$ ____________ cada, vencendo-se a primeira em __/__/____.</w:t>
      </w:r>
    </w:p>
    <w:p/>
    <w:p>
      <w:r>
        <w:rPr>
          <w:b/>
          <w:sz w:val="22"/>
        </w:rPr>
        <w:t>CLÁUSULA TERCEIRA – DA POSSE E TRANSFERÊNCIA</w:t>
      </w:r>
    </w:p>
    <w:p>
      <w:pPr>
        <w:ind w:firstLine="425"/>
      </w:pPr>
      <w:r>
        <w:rPr>
          <w:b w:val="0"/>
          <w:sz w:val="20"/>
        </w:rPr>
        <w:t>A posse do imóvel será transferida ao COMPRADOR na data do pagamento integral do preço ajustado, bem como será promovida a transferência da matrícula e demais registros pertinentes, ficando o VENDEDOR responsável por quaisquer ônus anteriores à data da posse.</w:t>
      </w:r>
    </w:p>
    <w:p/>
    <w:p>
      <w:r>
        <w:rPr>
          <w:b/>
          <w:sz w:val="22"/>
        </w:rPr>
        <w:t>CLÁUSULA QUARTA – DAS OBRIGAÇÕES DO VENDEDOR</w:t>
      </w:r>
    </w:p>
    <w:p>
      <w:pPr>
        <w:ind w:firstLine="425"/>
      </w:pPr>
      <w:r>
        <w:rPr>
          <w:b w:val="0"/>
          <w:sz w:val="20"/>
        </w:rPr>
        <w:t>O VENDEDOR se obriga a entregar o imóvel livre e desembaraçado de quaisquer ônus, dívidas, penhoras, hipotecas, arrestos ou quaisquer outras restrições que possam impedir a plena transferência da propriedade.</w:t>
      </w:r>
    </w:p>
    <w:p/>
    <w:p>
      <w:r>
        <w:rPr>
          <w:b/>
          <w:sz w:val="22"/>
        </w:rPr>
        <w:t>CLÁUSULA QUINTA – DAS OBRIGAÇÕES DO COMPRADOR</w:t>
      </w:r>
    </w:p>
    <w:p>
      <w:pPr>
        <w:ind w:firstLine="425"/>
      </w:pPr>
      <w:r>
        <w:rPr>
          <w:b w:val="0"/>
          <w:sz w:val="20"/>
        </w:rPr>
        <w:t>O COMPRADOR se compromete a pagar o preço nas condições estipuladas, bem como a respeitar as normas ambientais, legislação fundiária e demais disposições legais aplicáveis ao imóvel rural adquirido.</w:t>
      </w:r>
    </w:p>
    <w:p/>
    <w:p>
      <w:r>
        <w:rPr>
          <w:b/>
          <w:sz w:val="22"/>
        </w:rPr>
        <w:t>CLÁUSULA SEXTA – DAS BENFEITORIAS</w:t>
      </w:r>
    </w:p>
    <w:p>
      <w:pPr>
        <w:ind w:firstLine="425"/>
      </w:pPr>
      <w:r>
        <w:rPr>
          <w:b w:val="0"/>
          <w:sz w:val="20"/>
        </w:rPr>
        <w:t>Ficam incluídas na venda todas as benfeitorias existentes no imóvel até a data da posse, sejam elas naturais ou artificiais, independentemente de avaliação específica.</w:t>
      </w:r>
    </w:p>
    <w:p/>
    <w:p>
      <w:r>
        <w:rPr>
          <w:b/>
          <w:sz w:val="22"/>
        </w:rPr>
        <w:t>CLÁUSULA SÉTIMA – DA RESPONSABILIDADE TRIBUTÁRIA</w:t>
      </w:r>
    </w:p>
    <w:p>
      <w:pPr>
        <w:ind w:firstLine="425"/>
      </w:pPr>
      <w:r>
        <w:rPr>
          <w:b w:val="0"/>
          <w:sz w:val="20"/>
        </w:rPr>
        <w:t>Ficam a cargo do VENDEDOR os tributos incidentes sobre o imóvel até a data da posse, e a partir desta data, todos os encargos e tributos serão de responsabilidade do COMPRADOR.</w:t>
      </w:r>
    </w:p>
    <w:p/>
    <w:p>
      <w:r>
        <w:rPr>
          <w:b/>
          <w:sz w:val="22"/>
        </w:rPr>
        <w:t>CLÁUSULA OITAVA – DA RESCISÃO</w:t>
      </w:r>
    </w:p>
    <w:p>
      <w:pPr>
        <w:ind w:firstLine="425"/>
      </w:pPr>
      <w:r>
        <w:rPr>
          <w:b w:val="0"/>
          <w:sz w:val="20"/>
        </w:rPr>
        <w:t>O presente contrato poderá ser rescindido por mútuo acordo entre as partes, ou unilateralmente por inadimplemento de quaisquer das cláusulas aqui pactuadas, mediante notificação prévia por escrito, sem prejuízo das penalidades cabíveis.</w:t>
      </w:r>
    </w:p>
    <w:p/>
    <w:p>
      <w:r>
        <w:rPr>
          <w:b/>
          <w:sz w:val="22"/>
        </w:rPr>
        <w:t>CLÁUSULA NONA – DO FORO</w:t>
      </w:r>
    </w:p>
    <w:p>
      <w:pPr>
        <w:ind w:firstLine="425"/>
      </w:pPr>
      <w:r>
        <w:rPr>
          <w:b w:val="0"/>
          <w:sz w:val="20"/>
        </w:rPr>
        <w:t>Para dirimir quaisquer dúvidas ou litígios oriundos deste contrato, as partes elegem o foro da comarca de _______________, renunciando a qualquer outro, por mais privilegiado que seja.</w:t>
      </w:r>
    </w:p>
    <w:p/>
    <w:p/>
    <w:p>
      <w:pPr>
        <w:jc w:val="center"/>
      </w:pPr>
      <w:r>
        <w:rPr>
          <w:b w:val="0"/>
          <w:sz w:val="20"/>
        </w:rPr>
        <w:t>E por estarem assim justos e contratados, assinam o presente contrato em ___ (___) vias de igual teor e forma, na presença das testemunhas abaixo:</w:t>
      </w:r>
    </w:p>
    <w:p/>
    <w:p/>
    <w:p/>
    <w:p>
      <w:pPr>
        <w:jc w:val="center"/>
      </w:pPr>
      <w:r>
        <w:rPr>
          <w:b w:val="0"/>
          <w:sz w:val="20"/>
        </w:rPr>
        <w:t>_______________________________                      _______________________________</w:t>
      </w:r>
    </w:p>
    <w:p>
      <w:pPr>
        <w:jc w:val="center"/>
      </w:pPr>
      <w:r>
        <w:rPr>
          <w:b w:val="0"/>
          <w:sz w:val="20"/>
        </w:rPr>
        <w:t>VENDEDOR                                                           COMPRADOR</w:t>
      </w:r>
    </w:p>
    <w:p/>
    <w:p/>
    <w:p/>
    <w:p/>
    <w:p>
      <w:r>
        <w:rPr>
          <w:b/>
          <w:sz w:val="20"/>
        </w:rPr>
        <w:t>TESTEMUNHAS:</w:t>
      </w:r>
    </w:p>
    <w:p>
      <w:r>
        <w:rPr>
          <w:b w:val="0"/>
          <w:sz w:val="20"/>
        </w:rPr>
        <w:t>1. Nome: ___________________________________ CPF: _____________________________</w:t>
      </w:r>
    </w:p>
    <w:p>
      <w:r>
        <w:rPr>
          <w:b w:val="0"/>
          <w:sz w:val="20"/>
        </w:rPr>
        <w:t>2. Nome: ___________________________________ CPF: _____________________________</w:t>
      </w:r>
    </w:p>
    <w:p/>
    <w:p/>
    <w:p/>
    <w:p>
      <w:r>
        <w:rPr>
          <w:b w:val="0"/>
          <w:sz w:val="20"/>
        </w:rPr>
        <w:t>____________________________________________________</w:t>
      </w:r>
    </w:p>
    <w:p>
      <w:r>
        <w:rPr>
          <w:b w:val="0"/>
          <w:sz w:val="20"/>
        </w:rPr>
        <w:t>Local e data: ____________________, __ de ________________ de _________</w:t>
      </w:r>
    </w:p>
    <w:p/>
    <w:p/>
    <w:p>
      <w:r>
        <w:br w:type="page"/>
      </w:r>
    </w:p>
    <w:p>
      <w:pPr>
        <w:jc w:val="center"/>
      </w:pPr>
      <w:r>
        <w:rPr>
          <w:color w:val="555555"/>
          <w:sz w:val="24"/>
        </w:rPr>
        <w:t>Fonte original deste documento:</w:t>
      </w:r>
    </w:p>
    <w:p>
      <w:pPr>
        <w:jc w:val="center"/>
      </w:pPr>
      <w:hyperlink r:id="rId9">
        <w:r>
          <w:rPr>
            <w:color w:val="0000FF"/>
            <w:u w:val="single"/>
          </w:rPr>
          <w:t>https://modelo-lex.com/contrato-de-compra-e-venda-de-imovel-rural/</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https://modelo-lex.com</w:t>
        </w:r>
      </w:hyperlink>
    </w:p>
    <w:p>
      <w:pPr>
        <w:jc w:val="center"/>
      </w:pPr>
      <w:r>
        <w:rPr>
          <w:color w:val="808080"/>
          <w:sz w:val="20"/>
        </w:rPr>
        <w:t>Este modelo é destinado exclusivamente para uso pessoal e não comercial.</w:t>
        <w:br/>
        <w:t>Ao compartilhar ou publicar, a citação da fonte é obrigatória. © modelo-lex.com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o-lex.com/contrato-de-compra-e-venda-de-imovel-rural/" TargetMode="External"/><Relationship Id="rId10" Type="http://schemas.openxmlformats.org/officeDocument/2006/relationships/hyperlink" Target="https://modelo-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