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PRESTAÇÃO DE SERVIÇOS DE DIARISTA</w:t>
      </w:r>
    </w:p>
    <w:p/>
    <w:p/>
    <w:p>
      <w:r>
        <w:rPr>
          <w:b w:val="0"/>
          <w:sz w:val="20"/>
        </w:rPr>
        <w:t>Pelo presente instrumento particular,</w:t>
      </w:r>
    </w:p>
    <w:p>
      <w:r>
        <w:rPr>
          <w:b w:val="0"/>
          <w:sz w:val="20"/>
        </w:rPr>
        <w:t>de um lado, CONTRATANTE: ________________________________________________,</w:t>
      </w:r>
    </w:p>
    <w:p>
      <w:r>
        <w:rPr>
          <w:b w:val="0"/>
          <w:sz w:val="20"/>
        </w:rPr>
        <w:t>portador(a) do CPF nº ____________________, residente e domiciliado(a) à ____________________________________________________________,</w:t>
      </w:r>
    </w:p>
    <w:p>
      <w:r>
        <w:rPr>
          <w:b w:val="0"/>
          <w:sz w:val="20"/>
        </w:rPr>
        <w:t>e de outro lado, CONTRATADA: ______________________________________________,</w:t>
      </w:r>
    </w:p>
    <w:p>
      <w:r>
        <w:rPr>
          <w:b w:val="0"/>
          <w:sz w:val="20"/>
        </w:rPr>
        <w:t>portadora do CPF nº ____________________, residente e domiciliada à ____________________________________________________________,</w:t>
      </w:r>
    </w:p>
    <w:p>
      <w:r>
        <w:rPr>
          <w:b w:val="0"/>
          <w:sz w:val="20"/>
        </w:rPr>
        <w:t>têm entre si justo e contratado o que segue, na forma das cláusulas e condições abaixo:</w:t>
      </w:r>
    </w:p>
    <w:p/>
    <w:p>
      <w:r>
        <w:rPr>
          <w:b/>
          <w:sz w:val="22"/>
        </w:rPr>
        <w:t>CLÁUSULA 1ª – DO OBJETO</w:t>
      </w:r>
    </w:p>
    <w:p>
      <w:r>
        <w:rPr>
          <w:b w:val="0"/>
          <w:sz w:val="20"/>
        </w:rPr>
        <w:t>O presente contrato tem como objeto a prestação de serviços de diarista, consistindo em atividades domésticas, tais como limpeza, organização, lavagem e passadoria de roupas, entre outras tarefas correlatas, conforme estipulado entre as partes.</w:t>
      </w:r>
    </w:p>
    <w:p/>
    <w:p>
      <w:r>
        <w:rPr>
          <w:b/>
          <w:sz w:val="22"/>
        </w:rPr>
        <w:t>CLÁUSULA 2ª – DO LOCAL E HORÁRIO DOS SERVIÇOS</w:t>
      </w:r>
    </w:p>
    <w:p>
      <w:r>
        <w:rPr>
          <w:b w:val="0"/>
          <w:sz w:val="20"/>
        </w:rPr>
        <w:t>Os serviços serão prestados no endereço do(a) CONTRATANTE, situado à _________________________________________________,</w:t>
      </w:r>
    </w:p>
    <w:p>
      <w:r>
        <w:rPr>
          <w:b w:val="0"/>
          <w:sz w:val="20"/>
        </w:rPr>
        <w:t>com início às _______ horas e término às _______ horas, em dias previamente acordados entre as partes.</w:t>
      </w:r>
    </w:p>
    <w:p/>
    <w:p>
      <w:r>
        <w:rPr>
          <w:b/>
          <w:sz w:val="22"/>
        </w:rPr>
        <w:t>CLÁUSULA 3ª – DA REMUNERAÇÃO</w:t>
      </w:r>
    </w:p>
    <w:p>
      <w:r>
        <w:rPr>
          <w:b w:val="0"/>
          <w:sz w:val="20"/>
        </w:rPr>
        <w:t>O(a) CONTRATANTE pagará à CONTRATADA o valor de R$ __________ (__________________________) por dia de trabalho efetivamente realizado.</w:t>
      </w:r>
    </w:p>
    <w:p>
      <w:r>
        <w:rPr>
          <w:b w:val="0"/>
          <w:sz w:val="20"/>
        </w:rPr>
        <w:t>O pagamento será efetuado ao final de cada dia de prestação dos serviços, através de ____________________________________________________.</w:t>
      </w:r>
    </w:p>
    <w:p/>
    <w:p>
      <w:r>
        <w:rPr>
          <w:b/>
          <w:sz w:val="22"/>
        </w:rPr>
        <w:t>CLÁUSULA 4ª – DA NATUREZA DO CONTRATO</w:t>
      </w:r>
    </w:p>
    <w:p>
      <w:r>
        <w:rPr>
          <w:b w:val="0"/>
          <w:sz w:val="20"/>
        </w:rPr>
        <w:t>Este contrato configura prestação de serviços autônomos, não caracterizando vínculo empregatício entre as partes, conforme dispõe a legislação vigente.</w:t>
      </w:r>
    </w:p>
    <w:p>
      <w:r>
        <w:rPr>
          <w:b w:val="0"/>
          <w:sz w:val="20"/>
        </w:rPr>
        <w:t>A CONTRATADA é responsável pelos seus encargos tributários e previdenciários, não havendo subordinação, exclusividade ou horário fixo, salvo o estipulado no presente instrumento.</w:t>
      </w:r>
    </w:p>
    <w:p/>
    <w:p>
      <w:r>
        <w:rPr>
          <w:b/>
          <w:sz w:val="22"/>
        </w:rPr>
        <w:t>CLÁUSULA 5ª – DAS FÉRIAS E DESCANSOS</w:t>
      </w:r>
    </w:p>
    <w:p>
      <w:r>
        <w:rPr>
          <w:b w:val="0"/>
          <w:sz w:val="20"/>
        </w:rPr>
        <w:t>Por tratar-se de contrato autônomo, não se aplicam as regras da CLT relativas a férias e descansos remunerados.</w:t>
      </w:r>
    </w:p>
    <w:p/>
    <w:p>
      <w:r>
        <w:rPr>
          <w:b/>
          <w:sz w:val="22"/>
        </w:rPr>
        <w:t>CLÁUSULA 6ª – DO MATERIAL E EQUIPAMENTOS</w:t>
      </w:r>
    </w:p>
    <w:p>
      <w:r>
        <w:rPr>
          <w:b w:val="0"/>
          <w:sz w:val="20"/>
        </w:rPr>
        <w:t>O(a) CONTRATANTE fornecerá os materiais e equipamentos necessários para a realização dos serviços, salvo acordo em contrário entre as partes.</w:t>
      </w:r>
    </w:p>
    <w:p/>
    <w:p>
      <w:r>
        <w:rPr>
          <w:b/>
          <w:sz w:val="22"/>
        </w:rPr>
        <w:t>CLÁUSULA 7ª – DA RESCISÃO</w:t>
      </w:r>
    </w:p>
    <w:p>
      <w:r>
        <w:rPr>
          <w:b w:val="0"/>
          <w:sz w:val="20"/>
        </w:rPr>
        <w:t>O presente contrato poderá ser rescindido por qualquer das partes, mediante comunicação prévia com antecedência mínima de 7 (sete) dias.</w:t>
      </w:r>
    </w:p>
    <w:p>
      <w:r>
        <w:rPr>
          <w:b w:val="0"/>
          <w:sz w:val="20"/>
        </w:rPr>
        <w:t>Em caso de descumprimento de quaisquer cláusulas aqui previstas, a parte prejudicada poderá rescindir o contrato imediatamente.</w:t>
      </w:r>
    </w:p>
    <w:p/>
    <w:p>
      <w:r>
        <w:rPr>
          <w:b/>
          <w:sz w:val="22"/>
        </w:rPr>
        <w:t>CLÁUSULA 8ª – DAS OBRIGAÇÕES DAS PARTES</w:t>
      </w:r>
    </w:p>
    <w:p>
      <w:r>
        <w:rPr>
          <w:b w:val="0"/>
          <w:sz w:val="20"/>
        </w:rPr>
        <w:t>8.1. Obrigações do(a) CONTRATANTE:</w:t>
      </w:r>
    </w:p>
    <w:p>
      <w:r>
        <w:rPr>
          <w:b w:val="0"/>
          <w:sz w:val="20"/>
        </w:rPr>
        <w:t>- Disponibilizar o local apropriado para a prestação dos serviços;</w:t>
      </w:r>
    </w:p>
    <w:p>
      <w:r>
        <w:rPr>
          <w:b w:val="0"/>
          <w:sz w:val="20"/>
        </w:rPr>
        <w:t>- Fornecer os materiais necessários, salvo acordo em contrário;</w:t>
      </w:r>
    </w:p>
    <w:p>
      <w:r>
        <w:rPr>
          <w:b w:val="0"/>
          <w:sz w:val="20"/>
        </w:rPr>
        <w:t>- Efetuar o pagamento conforme estipulado neste contrato.</w:t>
      </w:r>
    </w:p>
    <w:p>
      <w:r>
        <w:rPr>
          <w:b w:val="0"/>
          <w:sz w:val="20"/>
        </w:rPr>
        <w:t>8.2. Obrigações da CONTRATADA:</w:t>
      </w:r>
    </w:p>
    <w:p>
      <w:r>
        <w:rPr>
          <w:b w:val="0"/>
          <w:sz w:val="20"/>
        </w:rPr>
        <w:t>- Executar os serviços com zelo, diligência e atenção;</w:t>
      </w:r>
    </w:p>
    <w:p>
      <w:r>
        <w:rPr>
          <w:b w:val="0"/>
          <w:sz w:val="20"/>
        </w:rPr>
        <w:t>- Cumprir o horário e dias acordados;</w:t>
      </w:r>
    </w:p>
    <w:p>
      <w:r>
        <w:rPr>
          <w:b w:val="0"/>
          <w:sz w:val="20"/>
        </w:rPr>
        <w:t>- Zelar pela segurança e conservação dos bens do(a) CONTRATANTE.</w:t>
      </w:r>
    </w:p>
    <w:p/>
    <w:p>
      <w:r>
        <w:rPr>
          <w:b/>
          <w:sz w:val="22"/>
        </w:rPr>
        <w:t>CLÁUSULA 9ª – DA CONFIDENCIALIDADE</w:t>
      </w:r>
    </w:p>
    <w:p>
      <w:r>
        <w:rPr>
          <w:b w:val="0"/>
          <w:sz w:val="20"/>
        </w:rPr>
        <w:t>A CONTRATADA compromete-se a manter sigilo absoluto sobre quaisquer informações e fatos que tiver conhecimento em razão da prestação dos serviços.</w:t>
      </w:r>
    </w:p>
    <w:p/>
    <w:p>
      <w:r>
        <w:rPr>
          <w:b/>
          <w:sz w:val="22"/>
        </w:rPr>
        <w:t>CLÁUSULA 10ª – DO FORO</w:t>
      </w:r>
    </w:p>
    <w:p>
      <w:r>
        <w:rPr>
          <w:b w:val="0"/>
          <w:sz w:val="20"/>
        </w:rPr>
        <w:t>Para dirimir quaisquer controvérsias oriundas deste contrato, as partes elegem o foro da comarca de ____________________________, renunciando a qualquer outro, por mais privilegiado que seja.</w:t>
      </w:r>
    </w:p>
    <w:p/>
    <w:p>
      <w:r>
        <w:rPr>
          <w:b w:val="0"/>
          <w:sz w:val="20"/>
        </w:rPr>
        <w:t>E por estarem assim justos e contratados, assinam o presente instrumento em duas vias de igual teor e forma.</w:t>
      </w:r>
    </w:p>
    <w:p/>
    <w:p>
      <w:r>
        <w:rPr>
          <w:b w:val="0"/>
          <w:sz w:val="20"/>
        </w:rPr>
        <w:t>______________________________                       ______________________________</w:t>
      </w:r>
    </w:p>
    <w:p>
      <w:r>
        <w:rPr>
          <w:b w:val="0"/>
          <w:sz w:val="20"/>
        </w:rPr>
        <w:t>CONTRATANTE                                             CONTRATADA</w:t>
      </w:r>
    </w:p>
    <w:p/>
    <w:p>
      <w:r>
        <w:rPr>
          <w:b w:val="0"/>
          <w:sz w:val="20"/>
        </w:rPr>
        <w:t>CPF: _______________________                           CPF: _______________________</w:t>
      </w:r>
    </w:p>
    <w:p/>
    <w:p>
      <w:r>
        <w:rPr>
          <w:b w:val="0"/>
          <w:sz w:val="20"/>
        </w:rPr>
        <w:t>Testemunhas:</w:t>
      </w:r>
    </w:p>
    <w:p>
      <w:r>
        <w:rPr>
          <w:b w:val="0"/>
          <w:sz w:val="20"/>
        </w:rPr>
        <w:t>1. _____________________________    CPF: ____________________________</w:t>
      </w:r>
    </w:p>
    <w:p>
      <w:r>
        <w:rPr>
          <w:b w:val="0"/>
          <w:sz w:val="20"/>
        </w:rPr>
        <w:t>2. _____________________________    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https://modelo-lex.com/contrato-de-diarista/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ntrato-de-diarist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