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PARCERIA</w:t>
      </w:r>
    </w:p>
    <w:p/>
    <w:p/>
    <w:p>
      <w:r>
        <w:rPr>
          <w:b w:val="0"/>
          <w:i w:val="0"/>
          <w:sz w:val="20"/>
        </w:rPr>
        <w:t xml:space="preserve">Pelo presente instrumento particular, de um lado, </w:t>
      </w:r>
    </w:p>
    <w:p>
      <w:r>
        <w:rPr>
          <w:b/>
          <w:i w:val="0"/>
          <w:sz w:val="20"/>
        </w:rPr>
        <w:t>_______________________________________________, pessoa jurídica de direito privado, inscrita no CNPJ sob o nº ____________________, com sede na ________________________________________________, neste ato representada por seu(sua) representante legal ________________________________, doravante denominada PARCEIRA 1;</w:t>
      </w:r>
    </w:p>
    <w:p>
      <w:r>
        <w:rPr>
          <w:b w:val="0"/>
          <w:i w:val="0"/>
          <w:sz w:val="20"/>
        </w:rPr>
        <w:t xml:space="preserve">e, de outro lado, </w:t>
      </w:r>
    </w:p>
    <w:p>
      <w:r>
        <w:rPr>
          <w:b/>
          <w:i w:val="0"/>
          <w:sz w:val="20"/>
        </w:rPr>
        <w:t>_______________________________________________, pessoa jurídica de direito privado, inscrita no CNPJ sob o nº ____________________, com sede na ________________________________________________, neste ato representada por seu(sua) representante legal ________________________________, doravante denominada PARCEIRA 2;</w:t>
      </w:r>
    </w:p>
    <w:p>
      <w:r>
        <w:rPr>
          <w:b w:val="0"/>
          <w:i w:val="0"/>
          <w:sz w:val="20"/>
        </w:rPr>
        <w:t>têm entre si, justo e acordado o presente CONTRATO DE PARCERIA, que se regerá pelas cláusulas e condições a seguir descritas:</w:t>
      </w:r>
    </w:p>
    <w:p/>
    <w:p/>
    <w:p>
      <w:r>
        <w:rPr>
          <w:b/>
          <w:sz w:val="22"/>
        </w:rPr>
        <w:t>CLÁUSULA PRIMEIRA – DO OBJETO</w:t>
      </w:r>
    </w:p>
    <w:p>
      <w:r>
        <w:rPr>
          <w:b w:val="0"/>
          <w:i w:val="0"/>
          <w:sz w:val="20"/>
        </w:rPr>
        <w:t>O presente contrato tem por objeto estabelecer as condições da parceria entre as partes para a realização conjunta de atividades empresariais, comerciais e/ou prestação de serviços, conforme definido e acordado entre as partes, visando o benefício mútuo.</w:t>
      </w:r>
    </w:p>
    <w:p/>
    <w:p>
      <w:r>
        <w:rPr>
          <w:b/>
          <w:sz w:val="22"/>
        </w:rPr>
        <w:t>CLÁUSULA SEGUNDA – DAS OBRIGAÇÕES DAS PARTES</w:t>
      </w:r>
    </w:p>
    <w:p>
      <w:r>
        <w:rPr>
          <w:b w:val="0"/>
          <w:i w:val="0"/>
          <w:sz w:val="20"/>
        </w:rPr>
        <w:t>2.1. A PARCEIRA 1 se obriga a:</w:t>
      </w:r>
    </w:p>
    <w:p>
      <w:r>
        <w:rPr>
          <w:b w:val="0"/>
          <w:i/>
          <w:sz w:val="20"/>
        </w:rPr>
        <w:t>- Disponibilizar os recursos materiais, técnicos e humanos necessários para a execução das atividades previstas no objeto deste contrato.</w:t>
      </w:r>
    </w:p>
    <w:p>
      <w:r>
        <w:rPr>
          <w:b w:val="0"/>
          <w:i w:val="0"/>
          <w:sz w:val="20"/>
        </w:rPr>
        <w:t>- Cumprir os prazos e padrões de qualidade acordados entre as partes.</w:t>
      </w:r>
    </w:p>
    <w:p>
      <w:r>
        <w:rPr>
          <w:b w:val="0"/>
          <w:i w:val="0"/>
          <w:sz w:val="20"/>
        </w:rPr>
        <w:t>2.2. A PARCEIRA 2 se obriga a:</w:t>
      </w:r>
    </w:p>
    <w:p>
      <w:r>
        <w:rPr>
          <w:b w:val="0"/>
          <w:i w:val="0"/>
          <w:sz w:val="20"/>
        </w:rPr>
        <w:t>- Realizar as atividades específicas a ela designadas com zelo e diligência.</w:t>
      </w:r>
    </w:p>
    <w:p>
      <w:r>
        <w:rPr>
          <w:b w:val="0"/>
          <w:i w:val="0"/>
          <w:sz w:val="20"/>
        </w:rPr>
        <w:t>- Fornecer relatórios periódicos sobre o andamento das atividades, sempre que solicitada.</w:t>
      </w:r>
    </w:p>
    <w:p>
      <w:r>
        <w:rPr>
          <w:b w:val="0"/>
          <w:i w:val="0"/>
          <w:sz w:val="20"/>
        </w:rPr>
        <w:t>2.3. Ambas as partes comprometem-se a manter comunicação clara e transparente, visando o sucesso da parceria.</w:t>
      </w:r>
    </w:p>
    <w:p/>
    <w:p>
      <w:r>
        <w:rPr>
          <w:b/>
          <w:sz w:val="22"/>
        </w:rPr>
        <w:t>CLÁUSULA TERCEIRA – DA REMUNERAÇÃO E REPASSE</w:t>
      </w:r>
    </w:p>
    <w:p>
      <w:r>
        <w:rPr>
          <w:b w:val="0"/>
          <w:i w:val="0"/>
          <w:sz w:val="20"/>
        </w:rPr>
        <w:t>3.1. As partes acordam que a remuneração pelos serviços e atividades objeto deste contrato será distribuída da seguinte forma:</w:t>
      </w:r>
    </w:p>
    <w:p>
      <w:r>
        <w:rPr>
          <w:b w:val="0"/>
          <w:i w:val="0"/>
          <w:sz w:val="20"/>
        </w:rPr>
        <w:t>- PARCEIRA 1 receberá ____% do lucro líquido obtido na parceria.</w:t>
      </w:r>
    </w:p>
    <w:p>
      <w:r>
        <w:rPr>
          <w:b w:val="0"/>
          <w:i w:val="0"/>
          <w:sz w:val="20"/>
        </w:rPr>
        <w:t>- PARCEIRA 2 receberá ____% do lucro líquido obtido na parceria.</w:t>
      </w:r>
    </w:p>
    <w:p>
      <w:r>
        <w:rPr>
          <w:b w:val="0"/>
          <w:i w:val="0"/>
          <w:sz w:val="20"/>
        </w:rPr>
        <w:t>3.2. O lucro líquido será apurado mensalmente, deduzidos todos os custos, despesas, impostos e encargos relacionados à execução das atividades.</w:t>
      </w:r>
    </w:p>
    <w:p>
      <w:r>
        <w:rPr>
          <w:b w:val="0"/>
          <w:i w:val="0"/>
          <w:sz w:val="20"/>
        </w:rPr>
        <w:t>3.3. O pagamento dos valores devidos será realizado até o ___ (dia) do mês subsequente ao da apuração.</w:t>
      </w:r>
    </w:p>
    <w:p/>
    <w:p>
      <w:r>
        <w:rPr>
          <w:b/>
          <w:sz w:val="22"/>
        </w:rPr>
        <w:t>CLÁUSULA QUARTA – DO PRAZO</w:t>
      </w:r>
    </w:p>
    <w:p>
      <w:r>
        <w:rPr>
          <w:b w:val="0"/>
          <w:i w:val="0"/>
          <w:sz w:val="20"/>
        </w:rPr>
        <w:t>O presente contrato terá início na data de sua assinatura e vigorará pelo prazo de ____ (_________) meses, podendo ser renovado mediante acordo escrito entre as partes.</w:t>
      </w:r>
    </w:p>
    <w:p/>
    <w:p>
      <w:r>
        <w:rPr>
          <w:b/>
          <w:sz w:val="22"/>
        </w:rPr>
        <w:t>CLÁUSULA QUINTA – DA RESCISÃO</w:t>
      </w:r>
    </w:p>
    <w:p>
      <w:r>
        <w:rPr>
          <w:b w:val="0"/>
          <w:i w:val="0"/>
          <w:sz w:val="20"/>
        </w:rPr>
        <w:t>5.1. O presente contrato poderá ser rescindido por qualquer das partes, mediante notificação por escrito com antecedência mínima de 30 (trinta) dias.</w:t>
      </w:r>
    </w:p>
    <w:p>
      <w:r>
        <w:rPr>
          <w:b w:val="0"/>
          <w:i w:val="0"/>
          <w:sz w:val="20"/>
        </w:rPr>
        <w:t>5.2. A rescisão imediata poderá ocorrer em caso de descumprimento de quaisquer das cláusulas aqui previstas, sem prejuízo das penalidades cabíveis.</w:t>
      </w:r>
    </w:p>
    <w:p>
      <w:r>
        <w:rPr>
          <w:b w:val="0"/>
          <w:i w:val="0"/>
          <w:sz w:val="20"/>
        </w:rPr>
        <w:t>5.3. Na hipótese de rescisão, as partes deverão realizar acerto final das obrigações financeiras e entrega de documentos e materiais relacionados à parceria.</w:t>
      </w:r>
    </w:p>
    <w:p/>
    <w:p>
      <w:r>
        <w:rPr>
          <w:b/>
          <w:sz w:val="22"/>
        </w:rPr>
        <w:t>CLÁUSULA SEXTA – DA CONFIDENCIALIDADE</w:t>
      </w:r>
    </w:p>
    <w:p>
      <w:r>
        <w:rPr>
          <w:b w:val="0"/>
          <w:i w:val="0"/>
          <w:sz w:val="20"/>
        </w:rPr>
        <w:t>6.1. As partes obrigam-se a manter sigilo absoluto sobre quaisquer informações, dados, documentos e materiais trocados no âmbito desta parceria, não podendo divulgá-los sem consentimento prévio e por escrito da parte contrária.</w:t>
      </w:r>
    </w:p>
    <w:p>
      <w:r>
        <w:rPr>
          <w:b w:val="0"/>
          <w:i w:val="0"/>
          <w:sz w:val="20"/>
        </w:rPr>
        <w:t>6.2. Esta obrigação de confidencialidade permanecerá vigente mesmo após o término deste contrato.</w:t>
      </w:r>
    </w:p>
    <w:p/>
    <w:p>
      <w:r>
        <w:rPr>
          <w:b/>
          <w:sz w:val="22"/>
        </w:rPr>
        <w:t>CLÁUSULA SÉTIMA – DA PROPRIEDADE INTELECTUAL</w:t>
      </w:r>
    </w:p>
    <w:p>
      <w:r>
        <w:rPr>
          <w:b w:val="0"/>
          <w:i w:val="0"/>
          <w:sz w:val="20"/>
        </w:rPr>
        <w:t>7.1. Os direitos relativos a propriedade intelectual decorrentes das atividades desenvolvidas em parceria serão de titularidade conjunta das partes, salvo disposição em contrário acordada por escrito.</w:t>
      </w:r>
    </w:p>
    <w:p>
      <w:r>
        <w:rPr>
          <w:b w:val="0"/>
          <w:i w:val="0"/>
          <w:sz w:val="20"/>
        </w:rPr>
        <w:t>7.2. Qualquer uso ou exploração comercial deverá ser previamente autorizado por ambas as partes.</w:t>
      </w:r>
    </w:p>
    <w:p/>
    <w:p>
      <w:r>
        <w:rPr>
          <w:b/>
          <w:sz w:val="22"/>
        </w:rPr>
        <w:t>CLÁUSULA OITAVA – DAS RESPONSABILIDADES</w:t>
      </w:r>
    </w:p>
    <w:p>
      <w:r>
        <w:rPr>
          <w:b w:val="0"/>
          <w:i w:val="0"/>
          <w:sz w:val="20"/>
        </w:rPr>
        <w:t>8.1. Cada parte responderá por seus atos e obrigações decorrentes do presente contrato, isentando a outra de quaisquer responsabilidades decorrentes de sua conduta.</w:t>
      </w:r>
    </w:p>
    <w:p>
      <w:r>
        <w:rPr>
          <w:b w:val="0"/>
          <w:i w:val="0"/>
          <w:sz w:val="20"/>
        </w:rPr>
        <w:t>8.2. As partes não estabelecem entre si vínculo empregatício, societário ou de representação, sendo a parceria regida exclusivamente por este instrumento.</w:t>
      </w:r>
    </w:p>
    <w:p/>
    <w:p>
      <w:r>
        <w:rPr>
          <w:b/>
          <w:sz w:val="22"/>
        </w:rPr>
        <w:t>CLÁUSULA NONA – DA SOLUÇÃO DE CONTROVÉRSIAS</w:t>
      </w:r>
    </w:p>
    <w:p>
      <w:r>
        <w:rPr>
          <w:b w:val="0"/>
          <w:i w:val="0"/>
          <w:sz w:val="20"/>
        </w:rPr>
        <w:t>As partes elegem o foro da comarca de _______________________, Estado de ________________, para dirimir quaisquer dúvidas ou controvérsias decorrentes deste contrato, renunciando a qualquer outro, por mais privilegiado que seja.</w:t>
      </w:r>
    </w:p>
    <w:p/>
    <w:p/>
    <w:p>
      <w:r>
        <w:rPr>
          <w:b w:val="0"/>
          <w:i w:val="0"/>
          <w:sz w:val="20"/>
        </w:rPr>
        <w:t>E por estarem assim justas e contratadas, firmam o presente instrumento em 2 (duas) vias de igual teor e forma, na presença das testemunhas abaixo.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PARCEIRA 1</w:t>
              <w:br/>
              <w:br/>
              <w:br/>
              <w:t>_________________________________________</w:t>
              <w:br/>
              <w:t>Nome:</w:t>
              <w:br/>
              <w:t>CPF/CNPJ: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PARCEIRA 2</w:t>
              <w:br/>
              <w:br/>
              <w:br/>
              <w:t>_________________________________________</w:t>
              <w:br/>
              <w:t>Nome:</w:t>
              <w:br/>
              <w:t>CPF/CNPJ: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Representante Legal</w:t>
              <w:br/>
              <w:br/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Representante Legal</w:t>
              <w:br/>
              <w:br/>
              <w:t>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Testemunha 1</w:t>
              <w:br/>
              <w:br/>
              <w:t>_________________________________________</w:t>
              <w:br/>
              <w:t>Nome:</w:t>
              <w:br/>
              <w:t>CPF: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Testemunha 2</w:t>
              <w:br/>
              <w:br/>
              <w:t>_________________________________________</w:t>
              <w:br/>
              <w:t>Nome:</w:t>
              <w:br/>
              <w:t>CPF: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https://modelo-lex.com/contrato-de-parceria/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contrato-de-parceri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