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VONTADE</w:t>
      </w:r>
    </w:p>
    <w:p/>
    <w:p/>
    <w:p>
      <w:r>
        <w:rPr>
          <w:b w:val="0"/>
          <w:sz w:val="22"/>
        </w:rPr>
        <w:t>Eu, ________________________________________________, brasileiro(a), estado civil ________________, profissão ____________________, portador(a) do RG nº ____________________ e CPF nº ____________________, residente e domiciliado(a) à _________________________________________________, nº _______, complemento ____________, bairro ________________________, município de ________________________, estado ____________, CEP ________________,</w:t>
      </w:r>
    </w:p>
    <w:p/>
    <w:p>
      <w:r>
        <w:rPr>
          <w:b/>
          <w:sz w:val="22"/>
        </w:rPr>
        <w:t>DECLARO PARA OS DEVIDOS FINS QUE:</w:t>
      </w:r>
    </w:p>
    <w:p/>
    <w:p>
      <w:r>
        <w:rPr>
          <w:b w:val="0"/>
          <w:sz w:val="22"/>
        </w:rPr>
        <w:t>1. Manifesto minha vontade livre, consciente e inequívoca de ________________________________ (descrever detalhadamente o objeto da vontade, como por exemplo: doar, autorizar, renunciar, aceitar, nomear, constituir, etc.),</w:t>
      </w:r>
    </w:p>
    <w:p>
      <w:r>
        <w:rPr>
          <w:b/>
          <w:sz w:val="22"/>
        </w:rPr>
        <w:t xml:space="preserve">    conforme as condições e termos estabelecidos a seguir:</w:t>
      </w:r>
    </w:p>
    <w:p/>
    <w:p>
      <w:r>
        <w:rPr>
          <w:b w:val="0"/>
          <w:sz w:val="22"/>
        </w:rPr>
        <w:t>2. ____________________________________________________________________________________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____________________________________________________________________________________</w:t>
      </w:r>
    </w:p>
    <w:p>
      <w:r>
        <w:rPr>
          <w:b w:val="0"/>
          <w:sz w:val="22"/>
        </w:rPr>
        <w:t>4. ____________________________________________________________________________________</w:t>
      </w:r>
    </w:p>
    <w:p/>
    <w:p>
      <w:r>
        <w:rPr>
          <w:b w:val="0"/>
          <w:sz w:val="22"/>
        </w:rPr>
        <w:t>5. Declaro que esta manifestação de vontade foi feita sem qualquer vício, coação, dolo ou erro que possa invalidá-la, estando plenamente ciente das consequências jurídicas dela decorrentes.</w:t>
      </w:r>
    </w:p>
    <w:p/>
    <w:p>
      <w:r>
        <w:rPr>
          <w:b w:val="0"/>
          <w:sz w:val="22"/>
        </w:rPr>
        <w:t>6. Reconheço que esta declaração poderá ser utilizada para todos os efeitos legais, inclusive perante órgãos públicos, empresas, instituições financeiras e quaisquer terceiros interessados.</w:t>
      </w:r>
    </w:p>
    <w:p/>
    <w:p>
      <w:r>
        <w:rPr>
          <w:b w:val="0"/>
          <w:sz w:val="22"/>
        </w:rPr>
        <w:t>7. Caso seja necessário, autorizo a conferência de documentos e informações pessoais para validação desta declaração.</w:t>
      </w:r>
    </w:p>
    <w:p/>
    <w:p>
      <w:r>
        <w:rPr>
          <w:b w:val="0"/>
          <w:sz w:val="22"/>
        </w:rPr>
        <w:t>8. Esta declaração é feita para fins de ________________________________ (especificar o fim, ex.: comprovação, formalização, registro, etc.), e tem validade a partir desta data.</w:t>
      </w:r>
    </w:p>
    <w:p/>
    <w:p>
      <w:pPr>
        <w:jc w:val="center"/>
      </w:pPr>
      <w:r>
        <w:rPr>
          <w:b w:val="0"/>
          <w:sz w:val="22"/>
        </w:rPr>
        <w:t>Por ser expressão da minha vontade, firmo a presente declaração para que produza seus jurídicos e legais efeitos.</w:t>
      </w:r>
    </w:p>
    <w:p/>
    <w:p>
      <w:r>
        <w:rPr>
          <w:b w:val="0"/>
          <w:sz w:val="22"/>
        </w:rPr>
        <w:t>______________________________, _____ de ____________________ de _________.</w:t>
      </w:r>
    </w:p>
    <w:p/>
    <w:p>
      <w:r>
        <w:rPr>
          <w:b w:val="0"/>
          <w:sz w:val="22"/>
        </w:rPr>
        <w:t>Assinatura: _________________________________________________</w:t>
      </w:r>
    </w:p>
    <w:p/>
    <w:p>
      <w:r>
        <w:rPr>
          <w:b w:val="0"/>
          <w:sz w:val="22"/>
        </w:rPr>
        <w:t>Reconheço a firma do(a) declarante acima assinada.</w:t>
      </w:r>
    </w:p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Cartório de Notas / Tabelionato</w:t>
      </w:r>
    </w:p>
    <w:p/>
    <w:p>
      <w:r>
        <w:rPr>
          <w:b w:val="0"/>
          <w:sz w:val="22"/>
        </w:rPr>
        <w:t>Nome do Tabelião: __________________________________________</w:t>
      </w:r>
    </w:p>
    <w:p>
      <w:r>
        <w:rPr>
          <w:b w:val="0"/>
          <w:sz w:val="22"/>
        </w:rPr>
        <w:t>Número do Registro: _________________________________________</w:t>
      </w:r>
    </w:p>
    <w:p/>
    <w:p>
      <w:r>
        <w:rPr>
          <w:b/>
          <w:sz w:val="22"/>
        </w:rPr>
        <w:t>Observações (se houver):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https://modelo-lex.com/declaracao-de-vontade/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declaracao-de-vontade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