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AÇÃO DE DIVÓRCIO CONSENSUAL</w:t>
      </w:r>
    </w:p>
    <w:p/>
    <w:p/>
    <w:p>
      <w:r>
        <w:rPr>
          <w:b w:val="0"/>
          <w:sz w:val="22"/>
        </w:rPr>
        <w:t>EXCELENTÍSSIMO(A) SENHOR(A) DOUTOR(A) JUIZ(A) DE DIREITO DA ___ VARA DE FAMÍLIA E SUCESSÕES DA COMARCA DE ________________________</w:t>
      </w:r>
    </w:p>
    <w:p/>
    <w:p>
      <w:r>
        <w:rPr>
          <w:b w:val="0"/>
          <w:sz w:val="22"/>
        </w:rPr>
        <w:t>NOME DO REQUERENTE 1, nacionalidade, estado civil, profissão, portador(a) do RG nº _______________, inscrito(a) no CPF sob nº _______________, residente e domiciliado(a) à ____________________________________________________________,</w:t>
      </w:r>
    </w:p>
    <w:p>
      <w:r>
        <w:rPr>
          <w:b w:val="0"/>
          <w:sz w:val="22"/>
        </w:rPr>
        <w:t>e</w:t>
      </w:r>
    </w:p>
    <w:p>
      <w:r>
        <w:rPr>
          <w:b w:val="0"/>
          <w:sz w:val="22"/>
        </w:rPr>
        <w:t>NOME DO REQUERENTE 2, nacionalidade, estado civil, profissão, portador(a) do RG nº _______________, inscrito(a) no CPF sob nº _______________, residente e domiciliado(a) à ____________________________________________________________,</w:t>
      </w:r>
    </w:p>
    <w:p>
      <w:r>
        <w:rPr>
          <w:b w:val="0"/>
          <w:sz w:val="22"/>
        </w:rPr>
        <w:t>ambos por seus advogados que esta subscrevem, vêm respeitosamente à presença de Vossa Excelência propor</w:t>
      </w:r>
    </w:p>
    <w:p/>
    <w:p>
      <w:pPr>
        <w:jc w:val="center"/>
      </w:pPr>
      <w:r>
        <w:rPr>
          <w:b/>
          <w:sz w:val="24"/>
        </w:rPr>
        <w:t>AÇÃO DE DIVÓRCIO CONSENSUAL</w:t>
      </w:r>
    </w:p>
    <w:p/>
    <w:p/>
    <w:p>
      <w:r>
        <w:rPr>
          <w:b w:val="0"/>
          <w:sz w:val="22"/>
        </w:rPr>
        <w:t>pelos fatos e fundamentos a seguir expostos.</w:t>
      </w:r>
    </w:p>
    <w:p/>
    <w:p>
      <w:pPr>
        <w:jc w:val="center"/>
      </w:pPr>
      <w:r>
        <w:rPr>
          <w:b/>
          <w:sz w:val="24"/>
        </w:rPr>
        <w:t>I – DOS FATOS</w:t>
      </w:r>
    </w:p>
    <w:p/>
    <w:p/>
    <w:p>
      <w:r>
        <w:rPr>
          <w:b w:val="0"/>
          <w:sz w:val="22"/>
        </w:rPr>
        <w:t>Os Requerentes contraíram matrimônio em __/__/____, sob o regime de comunhão parcial de bens, conforme certidão de casamento anexa.</w:t>
      </w:r>
    </w:p>
    <w:p>
      <w:r>
        <w:rPr>
          <w:b w:val="0"/>
          <w:sz w:val="22"/>
        </w:rPr>
        <w:t>Deste casamento não há filhos menores ou incapazes, conforme declaração conjunta abaixo.</w:t>
      </w:r>
    </w:p>
    <w:p>
      <w:r>
        <w:rPr>
          <w:b w:val="0"/>
          <w:sz w:val="22"/>
        </w:rPr>
        <w:t>O casal, após reflexão e consenso, decidiu pela dissolução do vínculo matrimonial, mantendo a amizade e o respeito mútuo.</w:t>
      </w:r>
    </w:p>
    <w:p/>
    <w:p>
      <w:pPr>
        <w:jc w:val="center"/>
      </w:pPr>
      <w:r>
        <w:rPr>
          <w:b/>
          <w:sz w:val="24"/>
        </w:rPr>
        <w:t>II – DOS BENS</w:t>
      </w:r>
    </w:p>
    <w:p/>
    <w:p/>
    <w:p>
      <w:r>
        <w:rPr>
          <w:b/>
          <w:sz w:val="22"/>
        </w:rPr>
        <w:t>Durante o casamento, adquiriram os seguintes bens:</w:t>
      </w:r>
    </w:p>
    <w:p>
      <w:r>
        <w:rPr>
          <w:b w:val="0"/>
          <w:sz w:val="22"/>
        </w:rPr>
        <w:t>1. Imóvel residencial situado à ______________________________________________________;</w:t>
      </w:r>
    </w:p>
    <w:p>
      <w:r>
        <w:rPr>
          <w:b w:val="0"/>
          <w:sz w:val="22"/>
        </w:rPr>
        <w:t>2. Veículo automotor, marca/modelo _____________________, ano _______, placa ___________;</w:t>
      </w:r>
    </w:p>
    <w:p>
      <w:r>
        <w:rPr>
          <w:b w:val="0"/>
          <w:sz w:val="22"/>
        </w:rPr>
        <w:t>3. Conta corrente conjunta no banco ________________, agência __________, conta nº ____________.</w:t>
      </w:r>
    </w:p>
    <w:p/>
    <w:p>
      <w:r>
        <w:rPr>
          <w:b/>
          <w:sz w:val="22"/>
        </w:rPr>
        <w:t>A partilha dos bens acima foi realizada de comum acordo entre as partes, conforme descrito a seguir:</w:t>
      </w:r>
    </w:p>
    <w:p>
      <w:r>
        <w:rPr>
          <w:b w:val="0"/>
          <w:sz w:val="22"/>
        </w:rPr>
        <w:t>- O imóvel residencial ficará com NOME DO REQUERENTE 1, que assumirá todas as responsabilidades a ele atinentes;</w:t>
      </w:r>
    </w:p>
    <w:p>
      <w:r>
        <w:rPr>
          <w:b w:val="0"/>
          <w:sz w:val="22"/>
        </w:rPr>
        <w:t>- O veículo automotor ficará com NOME DO REQUERENTE 2;</w:t>
      </w:r>
    </w:p>
    <w:p>
      <w:r>
        <w:rPr>
          <w:b w:val="0"/>
          <w:sz w:val="22"/>
        </w:rPr>
        <w:t>- O saldo da conta corrente será dividido igualmente entre as partes.</w:t>
      </w:r>
    </w:p>
    <w:p/>
    <w:p>
      <w:pPr>
        <w:jc w:val="center"/>
      </w:pPr>
      <w:r>
        <w:rPr>
          <w:b/>
          <w:sz w:val="24"/>
        </w:rPr>
        <w:t>III – DOS FILHOS</w:t>
      </w:r>
    </w:p>
    <w:p/>
    <w:p/>
    <w:p>
      <w:r>
        <w:rPr>
          <w:b w:val="0"/>
          <w:sz w:val="22"/>
        </w:rPr>
        <w:t>Os Requerentes declaram que não possuem filhos menores ou incapazes oriundos do casamento.</w:t>
      </w:r>
    </w:p>
    <w:p/>
    <w:p>
      <w:pPr>
        <w:jc w:val="center"/>
      </w:pPr>
      <w:r>
        <w:rPr>
          <w:b/>
          <w:sz w:val="24"/>
        </w:rPr>
        <w:t>IV – DO DIREITO</w:t>
      </w:r>
    </w:p>
    <w:p/>
    <w:p/>
    <w:p>
      <w:r>
        <w:rPr>
          <w:b w:val="0"/>
          <w:sz w:val="22"/>
        </w:rPr>
        <w:t>A presente ação encontra amparo no artigo 226, § 6º da Constituição Federal, e nos artigos 1.571, IV, e 1.580 do Código Civil Brasileiro.</w:t>
      </w:r>
    </w:p>
    <w:p>
      <w:r>
        <w:rPr>
          <w:b w:val="0"/>
          <w:sz w:val="22"/>
        </w:rPr>
        <w:t>O divórcio consensual é direito das partes e deve ser homologado por este juízo.</w:t>
      </w:r>
    </w:p>
    <w:p/>
    <w:p>
      <w:pPr>
        <w:jc w:val="center"/>
      </w:pPr>
      <w:r>
        <w:rPr>
          <w:b/>
          <w:sz w:val="24"/>
        </w:rPr>
        <w:t>V – DOS PEDIDOS</w:t>
      </w:r>
    </w:p>
    <w:p/>
    <w:p/>
    <w:p>
      <w:r>
        <w:rPr>
          <w:b/>
          <w:sz w:val="22"/>
        </w:rPr>
        <w:t>Diante do exposto, requerem:</w:t>
      </w:r>
    </w:p>
    <w:p/>
    <w:p>
      <w:r>
        <w:rPr>
          <w:b w:val="0"/>
          <w:sz w:val="22"/>
        </w:rPr>
        <w:t>1. A homologação do presente divórcio consensual, com a consequente dissolução do vínculo matrimonial entre as partes;</w:t>
      </w:r>
    </w:p>
    <w:p>
      <w:r>
        <w:rPr>
          <w:b w:val="0"/>
          <w:sz w:val="22"/>
        </w:rPr>
        <w:t>2. A homologação da partilha dos bens conforme acordado, nos termos acima descritos;</w:t>
      </w:r>
    </w:p>
    <w:p>
      <w:r>
        <w:rPr>
          <w:b w:val="0"/>
          <w:sz w:val="22"/>
        </w:rPr>
        <w:t>3. A expedição de mandado para averbação do divórcio no registro civil competente;</w:t>
      </w:r>
    </w:p>
    <w:p>
      <w:r>
        <w:rPr>
          <w:b w:val="0"/>
          <w:sz w:val="22"/>
        </w:rPr>
        <w:t>4. A dispensa da audiência de conciliação, nos termos do artigo 334, § 4º do Código de Processo Civil, por se tratar de acordo prévio e total entre as partes;</w:t>
      </w:r>
    </w:p>
    <w:p>
      <w:r>
        <w:rPr>
          <w:b w:val="0"/>
          <w:sz w:val="22"/>
        </w:rPr>
        <w:t>5. A condenação do casal ao pagamento das custas processuais e honorários advocatícios, caso haja oposição à presente ação.</w:t>
      </w:r>
    </w:p>
    <w:p/>
    <w:p>
      <w:pPr>
        <w:jc w:val="center"/>
      </w:pPr>
      <w:r>
        <w:rPr>
          <w:b/>
          <w:sz w:val="24"/>
        </w:rPr>
        <w:t>VI – DAS DECLARAÇÕES</w:t>
      </w:r>
    </w:p>
    <w:p/>
    <w:p/>
    <w:p>
      <w:r>
        <w:rPr>
          <w:b w:val="0"/>
          <w:sz w:val="22"/>
        </w:rPr>
        <w:t>As partes declaram que estão cientes e concordam integralmente com os termos da presente ação de divórcio consensual.</w:t>
      </w:r>
    </w:p>
    <w:p>
      <w:r>
        <w:rPr>
          <w:b w:val="0"/>
          <w:sz w:val="22"/>
        </w:rPr>
        <w:t>Declaram, ainda, que não possuem dívidas ou obrigações que possam prejudicar a dissolução do casamento e a partilha dos bens.</w:t>
      </w:r>
    </w:p>
    <w:p/>
    <w:p>
      <w:r>
        <w:rPr>
          <w:b/>
          <w:sz w:val="22"/>
        </w:rPr>
        <w:t>Nestes termos,</w:t>
      </w:r>
    </w:p>
    <w:p>
      <w:r>
        <w:rPr>
          <w:b w:val="0"/>
          <w:sz w:val="22"/>
        </w:rPr>
        <w:t>Pede deferimento.</w:t>
      </w:r>
    </w:p>
    <w:p/>
    <w:p>
      <w:r>
        <w:rPr>
          <w:b w:val="0"/>
          <w:sz w:val="22"/>
        </w:rPr>
        <w:t>Local, ____ de ______________________________ de ________.</w:t>
      </w:r>
    </w:p>
    <w:p/>
    <w:p>
      <w:pPr>
        <w:jc w:val="center"/>
      </w:pPr>
      <w:r>
        <w:rPr>
          <w:b w:val="0"/>
          <w:sz w:val="22"/>
        </w:rPr>
        <w:t>__________________________________________</w:t>
      </w:r>
    </w:p>
    <w:p>
      <w:r>
        <w:rPr>
          <w:b w:val="0"/>
          <w:sz w:val="22"/>
        </w:rPr>
        <w:t>NOME DO REQUERENTE 1</w:t>
      </w:r>
    </w:p>
    <w:p>
      <w:r>
        <w:rPr>
          <w:b w:val="0"/>
          <w:sz w:val="22"/>
        </w:rPr>
        <w:t>CPF: ______________</w:t>
      </w:r>
    </w:p>
    <w:p/>
    <w:p>
      <w:pPr>
        <w:jc w:val="center"/>
      </w:pPr>
      <w:r>
        <w:rPr>
          <w:b w:val="0"/>
          <w:sz w:val="22"/>
        </w:rPr>
        <w:t>__________________________________________</w:t>
      </w:r>
    </w:p>
    <w:p>
      <w:r>
        <w:rPr>
          <w:b w:val="0"/>
          <w:sz w:val="22"/>
        </w:rPr>
        <w:t>NOME DO REQUERENTE 2</w:t>
      </w:r>
    </w:p>
    <w:p>
      <w:r>
        <w:rPr>
          <w:b w:val="0"/>
          <w:sz w:val="22"/>
        </w:rPr>
        <w:t>CPF: ______________</w:t>
      </w:r>
    </w:p>
    <w:p/>
    <w:p>
      <w:pPr>
        <w:jc w:val="center"/>
      </w:pPr>
      <w:r>
        <w:rPr>
          <w:b w:val="0"/>
          <w:sz w:val="22"/>
        </w:rPr>
        <w:t>__________________________________________</w:t>
      </w:r>
    </w:p>
    <w:p>
      <w:r>
        <w:rPr>
          <w:b w:val="0"/>
          <w:sz w:val="22"/>
        </w:rPr>
        <w:t>ADVOGADO(A)</w:t>
      </w:r>
    </w:p>
    <w:p>
      <w:r>
        <w:rPr>
          <w:b w:val="0"/>
          <w:sz w:val="22"/>
        </w:rPr>
        <w:t>OAB/___ nº 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https://modelo-lex.com/divorcio-consensual/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lex.com/divorcio-consensual/" TargetMode="External"/><Relationship Id="rId10" Type="http://schemas.openxmlformats.org/officeDocument/2006/relationships/hyperlink" Target="https://modelo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