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EMENDA INICIAL</w:t>
      </w:r>
    </w:p>
    <w:p/>
    <w:p/>
    <w:p>
      <w:pPr>
        <w:jc w:val="center"/>
      </w:pPr>
      <w:r>
        <w:rPr>
          <w:b/>
          <w:sz w:val="20"/>
        </w:rPr>
        <w:t>EXCELENTÍSSIMO(A) SENHOR(A) DOUTOR(A) JUIZ(A) DE DIREITO DA ___ VARA CÍVEL DA COMARCA DE ________________________</w:t>
      </w:r>
    </w:p>
    <w:p/>
    <w:p/>
    <w:p>
      <w:r>
        <w:rPr>
          <w:b/>
          <w:sz w:val="22"/>
        </w:rPr>
        <w:t>EMENDANTE:</w:t>
      </w:r>
    </w:p>
    <w:p>
      <w:r>
        <w:rPr>
          <w:b w:val="0"/>
          <w:sz w:val="20"/>
        </w:rPr>
        <w:t>Nome: 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</w:t>
      </w:r>
    </w:p>
    <w:p>
      <w:r>
        <w:rPr>
          <w:b w:val="0"/>
          <w:sz w:val="20"/>
        </w:rPr>
        <w:t>Estado Civil: ______________________________________________________</w:t>
      </w:r>
    </w:p>
    <w:p>
      <w:r>
        <w:rPr>
          <w:b w:val="0"/>
          <w:sz w:val="20"/>
        </w:rPr>
        <w:t>Profissão: ________________________________________________________</w:t>
      </w:r>
    </w:p>
    <w:p>
      <w:r>
        <w:rPr>
          <w:b w:val="0"/>
          <w:sz w:val="20"/>
        </w:rPr>
        <w:t>CPF: ______________________________________________________________</w:t>
      </w:r>
    </w:p>
    <w:p>
      <w:r>
        <w:rPr>
          <w:b w:val="0"/>
          <w:sz w:val="20"/>
        </w:rPr>
        <w:t>RG: 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</w:t>
      </w:r>
    </w:p>
    <w:p>
      <w:r>
        <w:rPr>
          <w:b w:val="0"/>
          <w:sz w:val="20"/>
        </w:rPr>
        <w:t>Telefone: _________________________________________________________</w:t>
      </w:r>
    </w:p>
    <w:p>
      <w:r>
        <w:rPr>
          <w:b w:val="0"/>
          <w:sz w:val="20"/>
        </w:rPr>
        <w:t>E-mail: ___________________________________________________________</w:t>
      </w:r>
    </w:p>
    <w:p/>
    <w:p>
      <w:r>
        <w:rPr>
          <w:b/>
          <w:sz w:val="22"/>
        </w:rPr>
        <w:t>EMENDADO:</w:t>
      </w:r>
    </w:p>
    <w:p>
      <w:r>
        <w:rPr>
          <w:b w:val="0"/>
          <w:sz w:val="20"/>
        </w:rPr>
        <w:t>Nome/Razão Social: _________________________________________________</w:t>
      </w:r>
    </w:p>
    <w:p>
      <w:r>
        <w:rPr>
          <w:b w:val="0"/>
          <w:sz w:val="20"/>
        </w:rPr>
        <w:t>CNPJ/CPF: 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</w:t>
      </w:r>
    </w:p>
    <w:p>
      <w:r>
        <w:rPr>
          <w:b w:val="0"/>
          <w:sz w:val="20"/>
        </w:rPr>
        <w:t>Telefone: _________________________________________________________</w:t>
      </w:r>
    </w:p>
    <w:p>
      <w:r>
        <w:rPr>
          <w:b w:val="0"/>
          <w:sz w:val="20"/>
        </w:rPr>
        <w:t>E-mail: ___________________________________________________________</w:t>
      </w:r>
    </w:p>
    <w:p/>
    <w:p/>
    <w:p>
      <w:r>
        <w:rPr>
          <w:b/>
          <w:sz w:val="22"/>
        </w:rPr>
        <w:t>I – DOS FATOS</w:t>
      </w:r>
    </w:p>
    <w:p>
      <w:r>
        <w:rPr>
          <w:b w:val="0"/>
          <w:sz w:val="20"/>
        </w:rPr>
        <w:t>O(A) Emendente ajuizou a ação principal sob o nº ____________, em trâmite perante este Juízo, na qual requer ______________________________________________________________.</w:t>
      </w:r>
    </w:p>
    <w:p>
      <w:r>
        <w:rPr>
          <w:b w:val="0"/>
          <w:sz w:val="20"/>
        </w:rPr>
        <w:t>Contudo, verifica-se que a petição inicial apresenta omissões e/ou incorreções que impedem o regular prosseguimento do feito, conforme apontado na decisão de fls. _______________, razão pela qual se apresenta a presente Emenda Inicial para correção e complementação.</w:t>
      </w:r>
    </w:p>
    <w:p>
      <w:r>
        <w:rPr>
          <w:b w:val="0"/>
          <w:sz w:val="20"/>
        </w:rPr>
        <w:t>Segue adiante a correção dos pontos indicados, com a devida fundamentação e documentos respectivos.</w:t>
      </w:r>
    </w:p>
    <w:p/>
    <w:p/>
    <w:p>
      <w:r>
        <w:rPr>
          <w:b/>
          <w:sz w:val="22"/>
        </w:rPr>
        <w:t>II – DOS FUNDAMENTOS JURÍDICOS</w:t>
      </w:r>
    </w:p>
    <w:p>
      <w:r>
        <w:rPr>
          <w:b w:val="0"/>
          <w:sz w:val="20"/>
        </w:rPr>
        <w:t>A Emenda Inicial ora apresentada atende ao disposto no artigo 321 do Código de Processo Civil, que determina que o autor deve emendar a petição inicial no prazo assinalado pelo juiz, sob pena de indeferimento.</w:t>
      </w:r>
    </w:p>
    <w:p>
      <w:r>
        <w:rPr>
          <w:b w:val="0"/>
          <w:sz w:val="20"/>
        </w:rPr>
        <w:t>Assim, ao corrigir as falhas apontadas, o(a) Emendente busca garantir o regular andamento do feito, respeitando os princípios da ampla defesa e do contraditório.</w:t>
      </w:r>
    </w:p>
    <w:p>
      <w:r>
        <w:rPr>
          <w:b w:val="0"/>
          <w:sz w:val="20"/>
        </w:rPr>
        <w:t>Além disso, fundamenta-se nos artigos 319 e seguintes do CPC, que dispõem sobre os requisitos e conteúdo da petição inicial, bem como na jurisprudência atual que orienta a admissibilidade da emenda.</w:t>
      </w:r>
    </w:p>
    <w:p/>
    <w:p/>
    <w:p>
      <w:r>
        <w:rPr>
          <w:b/>
          <w:sz w:val="22"/>
        </w:rPr>
        <w:t>III – DA CORREÇÃO E COMPLEMENTAÇÃO</w:t>
      </w:r>
    </w:p>
    <w:p>
      <w:r>
        <w:rPr>
          <w:b w:val="0"/>
          <w:sz w:val="20"/>
        </w:rPr>
        <w:t>1. Dados da parte autora:</w:t>
      </w:r>
    </w:p>
    <w:p>
      <w:r>
        <w:rPr>
          <w:b w:val="0"/>
          <w:sz w:val="20"/>
        </w:rPr>
        <w:t xml:space="preserve">    ____________________________________________________________________</w:t>
      </w:r>
    </w:p>
    <w:p>
      <w:r>
        <w:rPr>
          <w:b w:val="0"/>
          <w:sz w:val="20"/>
        </w:rPr>
        <w:t xml:space="preserve">    ____________________________________________________________________</w:t>
      </w:r>
    </w:p>
    <w:p/>
    <w:p>
      <w:r>
        <w:rPr>
          <w:b w:val="0"/>
          <w:sz w:val="20"/>
        </w:rPr>
        <w:t>2. Endereço atualizado para intimações:</w:t>
      </w:r>
    </w:p>
    <w:p>
      <w:r>
        <w:rPr>
          <w:b w:val="0"/>
          <w:sz w:val="20"/>
        </w:rPr>
        <w:t xml:space="preserve">    ____________________________________________________________________</w:t>
      </w:r>
    </w:p>
    <w:p>
      <w:r>
        <w:rPr>
          <w:b w:val="0"/>
          <w:sz w:val="20"/>
        </w:rPr>
        <w:t xml:space="preserve">    ____________________________________________________________________</w:t>
      </w:r>
    </w:p>
    <w:p/>
    <w:p>
      <w:r>
        <w:rPr>
          <w:b w:val="0"/>
          <w:sz w:val="20"/>
        </w:rPr>
        <w:t>3. Esclarecimentos e complementações acerca dos fatos e fundamentos:</w:t>
      </w:r>
    </w:p>
    <w:p>
      <w:r>
        <w:rPr>
          <w:b w:val="0"/>
          <w:sz w:val="20"/>
        </w:rPr>
        <w:t xml:space="preserve">    ____________________________________________________________________</w:t>
      </w:r>
    </w:p>
    <w:p>
      <w:r>
        <w:rPr>
          <w:b w:val="0"/>
          <w:sz w:val="20"/>
        </w:rPr>
        <w:t xml:space="preserve">    ____________________________________________________________________</w:t>
      </w:r>
    </w:p>
    <w:p>
      <w:r>
        <w:rPr>
          <w:b w:val="0"/>
          <w:sz w:val="20"/>
        </w:rPr>
        <w:t xml:space="preserve">    ____________________________________________________________________</w:t>
      </w:r>
    </w:p>
    <w:p/>
    <w:p/>
    <w:p>
      <w:r>
        <w:rPr>
          <w:b/>
          <w:sz w:val="22"/>
        </w:rPr>
        <w:t>IV – DOS DOCUMENTOS ANEXADOS</w:t>
      </w:r>
    </w:p>
    <w:p>
      <w:r>
        <w:rPr>
          <w:b w:val="0"/>
          <w:sz w:val="20"/>
        </w:rPr>
        <w:t>Em anexo, seguem os documentos que comprovam as informações ora complementadas e corrigidas, quais sejam:</w:t>
      </w:r>
    </w:p>
    <w:p>
      <w:r>
        <w:rPr>
          <w:b w:val="0"/>
          <w:sz w:val="20"/>
        </w:rPr>
        <w:t>• Documento de identificação atualizado;</w:t>
      </w:r>
    </w:p>
    <w:p>
      <w:r>
        <w:rPr>
          <w:b w:val="0"/>
          <w:sz w:val="20"/>
        </w:rPr>
        <w:t>• Comprovante de endereço recente;</w:t>
      </w:r>
    </w:p>
    <w:p>
      <w:r>
        <w:rPr>
          <w:b w:val="0"/>
          <w:sz w:val="20"/>
        </w:rPr>
        <w:t>• Outros documentos pertinentes: ___________________________________________</w:t>
      </w:r>
    </w:p>
    <w:p/>
    <w:p/>
    <w:p>
      <w:r>
        <w:rPr>
          <w:b/>
          <w:sz w:val="22"/>
        </w:rPr>
        <w:t>V – DOS PEDIDOS</w:t>
      </w:r>
    </w:p>
    <w:p>
      <w:r>
        <w:rPr>
          <w:b w:val="0"/>
          <w:sz w:val="20"/>
        </w:rPr>
        <w:t>Diante do exposto, requer-se a Vossa Excelência:</w:t>
      </w:r>
    </w:p>
    <w:p>
      <w:r>
        <w:rPr>
          <w:b w:val="0"/>
          <w:sz w:val="20"/>
        </w:rPr>
        <w:t>a) O recebimento desta Emenda Inicial, com a consequente juntada aos autos da ação principal nº ____________;</w:t>
      </w:r>
    </w:p>
    <w:p>
      <w:r>
        <w:rPr>
          <w:b w:val="0"/>
          <w:sz w:val="20"/>
        </w:rPr>
        <w:t>b) A apreciação dos documentos anexados e complementações realizadas;</w:t>
      </w:r>
    </w:p>
    <w:p>
      <w:r>
        <w:rPr>
          <w:b w:val="0"/>
          <w:sz w:val="20"/>
        </w:rPr>
        <w:t>c) A intimação do(a) Emendado(a) para que tome ciência das correções e complementações, prosseguindo-se com o andamento processual;</w:t>
      </w:r>
    </w:p>
    <w:p>
      <w:r>
        <w:rPr>
          <w:b w:val="0"/>
          <w:sz w:val="20"/>
        </w:rPr>
        <w:t>d) A concessão de todos os meios de prova admitidos em direito para a comprovação do alegado;</w:t>
      </w:r>
    </w:p>
    <w:p>
      <w:r>
        <w:rPr>
          <w:b w:val="0"/>
          <w:sz w:val="20"/>
        </w:rPr>
        <w:t>e) Por fim, que sejam preservados os direitos do(a) Emendente em todos os termos da ação principal.</w:t>
      </w:r>
    </w:p>
    <w:p/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/>
    <w:p>
      <w:r>
        <w:rPr>
          <w:b w:val="0"/>
          <w:sz w:val="20"/>
        </w:rPr>
        <w:t>__________________________, ________</w:t>
      </w:r>
    </w:p>
    <w:p>
      <w:r>
        <w:rPr>
          <w:b w:val="0"/>
          <w:sz w:val="20"/>
        </w:rPr>
        <w:t>Local e data</w:t>
      </w:r>
    </w:p>
    <w:p/>
    <w:p/>
    <w:p>
      <w:r>
        <w:rPr>
          <w:b w:val="0"/>
          <w:sz w:val="20"/>
        </w:rPr>
        <w:t>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 nº 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https://modelo-lex.com/emenda-inicial/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lex.com/emenda-inicial/" TargetMode="External"/><Relationship Id="rId10" Type="http://schemas.openxmlformats.org/officeDocument/2006/relationships/hyperlink" Target="https://modelo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