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ESCRITURA PÚBLICA DE COMPRA E VENDA DE IMÓVEL</w:t>
      </w:r>
    </w:p>
    <w:p/>
    <w:p/>
    <w:p>
      <w:pPr>
        <w:jc w:val="both"/>
      </w:pPr>
      <w:r>
        <w:rPr>
          <w:b w:val="0"/>
          <w:sz w:val="22"/>
        </w:rPr>
        <w:t>SAIBAM quantos este público instrumento de escritura virem que, aos termos e condições seguintes, entre as partes abaixo qualificadas, foi ajustado o presente contrato de compra e venda, que se regerá pelas cláusulas e condições seguintes:</w:t>
      </w:r>
    </w:p>
    <w:p/>
    <w:p/>
    <w:p>
      <w:pPr>
        <w:jc w:val="both"/>
      </w:pPr>
      <w:r>
        <w:rPr>
          <w:b/>
          <w:sz w:val="22"/>
        </w:rPr>
        <w:t>VENDEDOR:</w:t>
      </w:r>
    </w:p>
    <w:p>
      <w:pPr>
        <w:jc w:val="both"/>
      </w:pPr>
      <w:r>
        <w:rPr>
          <w:b w:val="0"/>
          <w:sz w:val="22"/>
        </w:rPr>
        <w:t>Nome: ________________________________________________________________</w:t>
      </w:r>
    </w:p>
    <w:p>
      <w:pPr>
        <w:jc w:val="both"/>
      </w:pPr>
      <w:r>
        <w:rPr>
          <w:b w:val="0"/>
          <w:sz w:val="22"/>
        </w:rPr>
        <w:t>Nacionalidade: __________________________________________________________</w:t>
      </w:r>
    </w:p>
    <w:p>
      <w:pPr>
        <w:jc w:val="both"/>
      </w:pPr>
      <w:r>
        <w:rPr>
          <w:b w:val="0"/>
          <w:sz w:val="22"/>
        </w:rPr>
        <w:t>Estado Civil: ____________________________________________________________</w:t>
      </w:r>
    </w:p>
    <w:p>
      <w:pPr>
        <w:jc w:val="both"/>
      </w:pPr>
      <w:r>
        <w:rPr>
          <w:b w:val="0"/>
          <w:sz w:val="22"/>
        </w:rPr>
        <w:t>Profissão: _______________________________________________________________</w:t>
      </w:r>
    </w:p>
    <w:p>
      <w:pPr>
        <w:jc w:val="both"/>
      </w:pPr>
      <w:r>
        <w:rPr>
          <w:b w:val="0"/>
          <w:sz w:val="22"/>
        </w:rPr>
        <w:t>CPF: _________________________________________________________________</w:t>
      </w:r>
    </w:p>
    <w:p>
      <w:pPr>
        <w:jc w:val="both"/>
      </w:pPr>
      <w:r>
        <w:rPr>
          <w:b w:val="0"/>
          <w:sz w:val="22"/>
        </w:rPr>
        <w:t>RG: ___________________________________________________________________</w:t>
      </w:r>
    </w:p>
    <w:p>
      <w:pPr>
        <w:jc w:val="both"/>
      </w:pPr>
      <w:r>
        <w:rPr>
          <w:b w:val="0"/>
          <w:sz w:val="22"/>
        </w:rPr>
        <w:t>Endereço: _______________________________________________________________</w:t>
      </w:r>
    </w:p>
    <w:p>
      <w:pPr>
        <w:jc w:val="both"/>
      </w:pPr>
      <w:r>
        <w:rPr>
          <w:b w:val="0"/>
          <w:sz w:val="22"/>
        </w:rPr>
        <w:t>_________________________________________________________________________</w:t>
      </w:r>
    </w:p>
    <w:p/>
    <w:p>
      <w:pPr>
        <w:jc w:val="both"/>
      </w:pPr>
      <w:r>
        <w:rPr>
          <w:b/>
          <w:sz w:val="22"/>
        </w:rPr>
        <w:t>COMPRADOR:</w:t>
      </w:r>
    </w:p>
    <w:p>
      <w:pPr>
        <w:jc w:val="both"/>
      </w:pPr>
      <w:r>
        <w:rPr>
          <w:b w:val="0"/>
          <w:sz w:val="22"/>
        </w:rPr>
        <w:t>Nome: ________________________________________________________________</w:t>
      </w:r>
    </w:p>
    <w:p>
      <w:pPr>
        <w:jc w:val="both"/>
      </w:pPr>
      <w:r>
        <w:rPr>
          <w:b w:val="0"/>
          <w:sz w:val="22"/>
        </w:rPr>
        <w:t>Nacionalidade: __________________________________________________________</w:t>
      </w:r>
    </w:p>
    <w:p>
      <w:pPr>
        <w:jc w:val="both"/>
      </w:pPr>
      <w:r>
        <w:rPr>
          <w:b w:val="0"/>
          <w:sz w:val="22"/>
        </w:rPr>
        <w:t>Estado Civil: ____________________________________________________________</w:t>
      </w:r>
    </w:p>
    <w:p>
      <w:pPr>
        <w:jc w:val="both"/>
      </w:pPr>
      <w:r>
        <w:rPr>
          <w:b w:val="0"/>
          <w:sz w:val="22"/>
        </w:rPr>
        <w:t>Profissão: _______________________________________________________________</w:t>
      </w:r>
    </w:p>
    <w:p>
      <w:pPr>
        <w:jc w:val="both"/>
      </w:pPr>
      <w:r>
        <w:rPr>
          <w:b w:val="0"/>
          <w:sz w:val="22"/>
        </w:rPr>
        <w:t>CPF: _________________________________________________________________</w:t>
      </w:r>
    </w:p>
    <w:p>
      <w:pPr>
        <w:jc w:val="both"/>
      </w:pPr>
      <w:r>
        <w:rPr>
          <w:b w:val="0"/>
          <w:sz w:val="22"/>
        </w:rPr>
        <w:t>RG: ___________________________________________________________________</w:t>
      </w:r>
    </w:p>
    <w:p>
      <w:pPr>
        <w:jc w:val="both"/>
      </w:pPr>
      <w:r>
        <w:rPr>
          <w:b w:val="0"/>
          <w:sz w:val="22"/>
        </w:rPr>
        <w:t>Endereço: _______________________________________________________________</w:t>
      </w:r>
    </w:p>
    <w:p>
      <w:pPr>
        <w:jc w:val="both"/>
      </w:pPr>
      <w:r>
        <w:rPr>
          <w:b w:val="0"/>
          <w:sz w:val="22"/>
        </w:rPr>
        <w:t>_________________________________________________________________________</w:t>
      </w:r>
    </w:p>
    <w:p/>
    <w:p/>
    <w:p>
      <w:pPr>
        <w:jc w:val="both"/>
      </w:pPr>
      <w:r>
        <w:rPr>
          <w:b/>
          <w:sz w:val="22"/>
        </w:rPr>
        <w:t>CLÁUSULA PRIMEIRA – DO OBJETO</w:t>
      </w:r>
    </w:p>
    <w:p>
      <w:pPr>
        <w:jc w:val="both"/>
      </w:pPr>
      <w:r>
        <w:rPr>
          <w:b w:val="0"/>
          <w:sz w:val="22"/>
        </w:rPr>
        <w:t>O VENDEDOR é legítimo possuidor e proprietário do imóvel situado à ________________________________________________________, conforme matrícula nº ____________ do __º Cartório de Registro de Imóveis de ________________, descrição detalhada: ________________________________________________________________.</w:t>
      </w:r>
    </w:p>
    <w:p/>
    <w:p>
      <w:pPr>
        <w:jc w:val="both"/>
      </w:pPr>
      <w:r>
        <w:rPr>
          <w:b/>
          <w:sz w:val="22"/>
        </w:rPr>
        <w:t>CLÁUSULA SEGUNDA – DO PREÇO E FORMA DE PAGAMENTO</w:t>
      </w:r>
    </w:p>
    <w:p>
      <w:pPr>
        <w:jc w:val="both"/>
      </w:pPr>
      <w:r>
        <w:rPr>
          <w:b w:val="0"/>
          <w:sz w:val="22"/>
        </w:rPr>
        <w:t>O preço certo e ajustado entre as partes para a presente compra e venda é de R$ ______________________ (___________________________________ reais), que o COMPRADOR se obriga a pagar ao VENDEDOR da seguinte forma:</w:t>
      </w:r>
    </w:p>
    <w:p>
      <w:pPr>
        <w:jc w:val="both"/>
      </w:pPr>
      <w:r>
        <w:rPr>
          <w:b/>
          <w:sz w:val="22"/>
        </w:rPr>
        <w:t>- Sinal e princípio de pagamento: R$ _________________________, pago nesta data;</w:t>
      </w:r>
    </w:p>
    <w:p>
      <w:pPr>
        <w:jc w:val="both"/>
      </w:pPr>
      <w:r>
        <w:rPr>
          <w:b/>
          <w:sz w:val="22"/>
        </w:rPr>
        <w:t>- Saldo remanescente: R$ _________________________, que será pago conforme as condições abaixo:</w:t>
      </w:r>
    </w:p>
    <w:p>
      <w:pPr>
        <w:jc w:val="both"/>
      </w:pPr>
      <w:r>
        <w:rPr>
          <w:b w:val="0"/>
          <w:sz w:val="22"/>
        </w:rPr>
        <w:t>_________________________________________________________________________</w:t>
      </w:r>
    </w:p>
    <w:p>
      <w:pPr>
        <w:jc w:val="both"/>
      </w:pPr>
      <w:r>
        <w:rPr>
          <w:b w:val="0"/>
          <w:sz w:val="22"/>
        </w:rPr>
        <w:t>_________________________________________________________________________</w:t>
      </w:r>
    </w:p>
    <w:p/>
    <w:p>
      <w:pPr>
        <w:jc w:val="both"/>
      </w:pPr>
      <w:r>
        <w:rPr>
          <w:b/>
          <w:sz w:val="22"/>
        </w:rPr>
        <w:t>CLÁUSULA TERCEIRA – DA POSSE E ENTREGA</w:t>
      </w:r>
    </w:p>
    <w:p>
      <w:pPr>
        <w:jc w:val="both"/>
      </w:pPr>
      <w:r>
        <w:rPr>
          <w:b w:val="0"/>
          <w:sz w:val="22"/>
        </w:rPr>
        <w:t>O VENDEDOR entrega neste ato ao COMPRADOR a posse direta e o imóvel livre e desembaraçado de quaisquer ônus, ocupação ou dívidas, responsabilizando-se pela evicção de direitos.</w:t>
      </w:r>
    </w:p>
    <w:p/>
    <w:p>
      <w:pPr>
        <w:jc w:val="both"/>
      </w:pPr>
      <w:r>
        <w:rPr>
          <w:b/>
          <w:sz w:val="22"/>
        </w:rPr>
        <w:t>CLÁUSULA QUARTA – DAS DESPESAS E TRIBUTOS</w:t>
      </w:r>
    </w:p>
    <w:p>
      <w:pPr>
        <w:jc w:val="both"/>
      </w:pPr>
      <w:r>
        <w:rPr>
          <w:b w:val="0"/>
          <w:sz w:val="22"/>
        </w:rPr>
        <w:t>As despesas relativas a esta escritura, bem como impostos, taxas e emolumentos decorrentes da transferência da propriedade, serão de responsabilidade do COMPRADOR, salvo aqueles já pagos pelo VENDEDOR até a presente data.</w:t>
      </w:r>
    </w:p>
    <w:p/>
    <w:p>
      <w:pPr>
        <w:jc w:val="both"/>
      </w:pPr>
      <w:r>
        <w:rPr>
          <w:b/>
          <w:sz w:val="22"/>
        </w:rPr>
        <w:t>CLÁUSULA QUINTA – DAS GARANTIAS</w:t>
      </w:r>
    </w:p>
    <w:p>
      <w:pPr>
        <w:jc w:val="both"/>
      </w:pPr>
      <w:r>
        <w:rPr>
          <w:b w:val="0"/>
          <w:sz w:val="22"/>
        </w:rPr>
        <w:t>O VENDEDOR garante que o imóvel objeto desta escritura está livre e desembaraçado de quaisquer ônus, hipotecas, penhoras, arrestos, demandas judiciais ou administrativas.</w:t>
      </w:r>
    </w:p>
    <w:p/>
    <w:p>
      <w:pPr>
        <w:jc w:val="both"/>
      </w:pPr>
      <w:r>
        <w:rPr>
          <w:b/>
          <w:sz w:val="22"/>
        </w:rPr>
        <w:t>CLÁUSULA SEXTA – DA RESCISÃO</w:t>
      </w:r>
    </w:p>
    <w:p>
      <w:pPr>
        <w:jc w:val="both"/>
      </w:pPr>
      <w:r>
        <w:rPr>
          <w:b w:val="0"/>
          <w:sz w:val="22"/>
        </w:rPr>
        <w:t>Em caso de inadimplemento de quaisquer das cláusulas ora pactuadas, fica facultado à parte inocente rescindir o presente contrato, sem prejuízo da cobrança de perdas e danos, conforme legislação vigente.</w:t>
      </w:r>
    </w:p>
    <w:p/>
    <w:p>
      <w:pPr>
        <w:jc w:val="both"/>
      </w:pPr>
      <w:r>
        <w:rPr>
          <w:b/>
          <w:sz w:val="22"/>
        </w:rPr>
        <w:t>CLÁUSULA SÉTIMA – DO FORO</w:t>
      </w:r>
    </w:p>
    <w:p>
      <w:pPr>
        <w:jc w:val="both"/>
      </w:pPr>
      <w:r>
        <w:rPr>
          <w:b w:val="0"/>
          <w:sz w:val="22"/>
        </w:rPr>
        <w:t>Para dirimir quaisquer dúvidas oriundas deste contrato, fica eleito o foro da comarca de ____________________, com renúncia a qualquer outro, por mais privilegiado que seja.</w:t>
      </w:r>
    </w:p>
    <w:p/>
    <w:p/>
    <w:p>
      <w:pPr>
        <w:jc w:val="both"/>
      </w:pPr>
      <w:r>
        <w:rPr>
          <w:b w:val="0"/>
          <w:sz w:val="22"/>
        </w:rPr>
        <w:t>E, por estarem justos e contratados, assinam o presente instrumento em __ (__) vias de igual teor e forma, na presença das testemunhas abaixo.</w:t>
      </w:r>
    </w:p>
    <w:p/>
    <w:p/>
    <w:p/>
    <w:p>
      <w:pPr>
        <w:jc w:val="center"/>
      </w:pPr>
      <w:r>
        <w:rPr>
          <w:b/>
        </w:rPr>
        <w:t>____________________________________________________</w:t>
        <w:br/>
      </w:r>
      <w:r>
        <w:t>VENDEDOR</w:t>
        <w:br/>
        <w:br/>
      </w:r>
    </w:p>
    <w:p>
      <w:pPr>
        <w:jc w:val="center"/>
      </w:pPr>
      <w:r>
        <w:rPr>
          <w:b/>
        </w:rPr>
        <w:t>____________________________________________________</w:t>
        <w:br/>
      </w:r>
      <w:r>
        <w:t>COMPRADOR</w:t>
        <w:br/>
        <w:br/>
      </w:r>
    </w:p>
    <w:p/>
    <w:p/>
    <w:p>
      <w:pPr>
        <w:jc w:val="both"/>
      </w:pPr>
      <w:r>
        <w:rPr>
          <w:b/>
          <w:sz w:val="22"/>
        </w:rPr>
        <w:t>TESTEMUNHAS:</w:t>
      </w:r>
    </w:p>
    <w:p/>
    <w:p>
      <w:pPr>
        <w:jc w:val="left"/>
      </w:pPr>
      <w:r>
        <w:t>Nome: _____________________________________________</w:t>
        <w:br/>
      </w:r>
      <w:r>
        <w:t>CPF: _______________________________________________</w:t>
        <w:br/>
      </w:r>
      <w:r>
        <w:t>Assinatura: ________________________________________</w:t>
        <w:br/>
      </w:r>
    </w:p>
    <w:p/>
    <w:p>
      <w:pPr>
        <w:jc w:val="left"/>
      </w:pPr>
      <w:r>
        <w:t>Nome: _____________________________________________</w:t>
        <w:br/>
      </w:r>
      <w:r>
        <w:t>CPF: _______________________________________________</w:t>
        <w:br/>
      </w:r>
      <w:r>
        <w:t>Assinatura: ________________________________________</w:t>
        <w:br/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https://modelo-lex.com/escritura/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lex.com/escritura/" TargetMode="External"/><Relationship Id="rId10" Type="http://schemas.openxmlformats.org/officeDocument/2006/relationships/hyperlink" Target="https://modelo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