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FICHA DE ATENDIMENTO</w:t>
      </w:r>
    </w:p>
    <w:p/>
    <w:p/>
    <w:p>
      <w:r>
        <w:rPr>
          <w:b/>
          <w:sz w:val="22"/>
        </w:rPr>
        <w:t>I – IDENTIFICAÇÃO DO PACIENTE/CLIENTE</w:t>
      </w:r>
    </w:p>
    <w:p>
      <w:r>
        <w:rPr>
          <w:b/>
          <w:sz w:val="20"/>
        </w:rPr>
        <w:t>Nome completo:</w:t>
      </w:r>
    </w:p>
    <w:p>
      <w:r>
        <w:rPr>
          <w:sz w:val="20"/>
        </w:rPr>
        <w:t>____________________________________________________________</w:t>
      </w:r>
    </w:p>
    <w:p>
      <w:r>
        <w:rPr>
          <w:b/>
          <w:sz w:val="20"/>
        </w:rPr>
        <w:t>Data de nascimento:</w:t>
      </w:r>
    </w:p>
    <w:p>
      <w:r>
        <w:rPr>
          <w:sz w:val="20"/>
        </w:rPr>
        <w:t>____/____/________</w:t>
      </w:r>
    </w:p>
    <w:p>
      <w:r>
        <w:rPr>
          <w:b/>
          <w:sz w:val="20"/>
        </w:rPr>
        <w:t>Sexo: ( ) Masculino    ( ) Feminino    ( ) Outro</w:t>
      </w:r>
    </w:p>
    <w:p>
      <w:r>
        <w:rPr>
          <w:b/>
          <w:sz w:val="20"/>
        </w:rPr>
        <w:t>Estado civil:</w:t>
      </w:r>
    </w:p>
    <w:p>
      <w:r>
        <w:rPr>
          <w:sz w:val="20"/>
        </w:rPr>
        <w:t>____________________________________________________________</w:t>
      </w:r>
    </w:p>
    <w:p>
      <w:r>
        <w:rPr>
          <w:b/>
          <w:sz w:val="20"/>
        </w:rPr>
        <w:t>CPF:</w:t>
      </w:r>
    </w:p>
    <w:p>
      <w:r>
        <w:rPr>
          <w:sz w:val="20"/>
        </w:rPr>
        <w:t>____________________________________________________________</w:t>
      </w:r>
    </w:p>
    <w:p>
      <w:r>
        <w:rPr>
          <w:b/>
          <w:sz w:val="20"/>
        </w:rPr>
        <w:t>RG:</w:t>
      </w:r>
    </w:p>
    <w:p>
      <w:r>
        <w:rPr>
          <w:sz w:val="20"/>
        </w:rPr>
        <w:t>____________________________________________________________</w:t>
      </w:r>
    </w:p>
    <w:p>
      <w:r>
        <w:rPr>
          <w:b/>
          <w:sz w:val="20"/>
        </w:rPr>
        <w:t>Endereço completo: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b/>
          <w:sz w:val="20"/>
        </w:rPr>
        <w:t>Bairro:</w:t>
      </w:r>
    </w:p>
    <w:p>
      <w:r>
        <w:rPr>
          <w:sz w:val="20"/>
        </w:rPr>
        <w:t>______________________________</w:t>
      </w:r>
    </w:p>
    <w:p>
      <w:r>
        <w:rPr>
          <w:b/>
          <w:sz w:val="20"/>
        </w:rPr>
        <w:t>Cidade:</w:t>
      </w:r>
    </w:p>
    <w:p>
      <w:r>
        <w:rPr>
          <w:sz w:val="20"/>
        </w:rPr>
        <w:t>______________________________</w:t>
      </w:r>
    </w:p>
    <w:p>
      <w:r>
        <w:rPr>
          <w:b/>
          <w:sz w:val="20"/>
        </w:rPr>
        <w:t>Estado:</w:t>
      </w:r>
    </w:p>
    <w:p>
      <w:r>
        <w:rPr>
          <w:sz w:val="20"/>
        </w:rPr>
        <w:t>______________________________</w:t>
      </w:r>
    </w:p>
    <w:p>
      <w:r>
        <w:rPr>
          <w:b/>
          <w:sz w:val="20"/>
        </w:rPr>
        <w:t>CEP:</w:t>
      </w:r>
    </w:p>
    <w:p>
      <w:r>
        <w:rPr>
          <w:sz w:val="20"/>
        </w:rPr>
        <w:t>______________________________</w:t>
      </w:r>
    </w:p>
    <w:p>
      <w:r>
        <w:rPr>
          <w:b/>
          <w:sz w:val="20"/>
        </w:rPr>
        <w:t>Telefone para contato:</w:t>
      </w:r>
    </w:p>
    <w:p>
      <w:r>
        <w:rPr>
          <w:sz w:val="20"/>
        </w:rPr>
        <w:t>____________________________________________________________</w:t>
      </w:r>
    </w:p>
    <w:p>
      <w:r>
        <w:rPr>
          <w:b/>
          <w:sz w:val="20"/>
        </w:rPr>
        <w:t>E-mail:</w:t>
      </w:r>
    </w:p>
    <w:p>
      <w:r>
        <w:rPr>
          <w:sz w:val="20"/>
        </w:rPr>
        <w:t>____________________________________________________________</w:t>
      </w:r>
    </w:p>
    <w:p/>
    <w:p/>
    <w:p>
      <w:r>
        <w:rPr>
          <w:b/>
          <w:sz w:val="22"/>
        </w:rPr>
        <w:t>II – DADOS DO RESPONSÁVEL (se aplicável)</w:t>
      </w:r>
    </w:p>
    <w:p>
      <w:r>
        <w:rPr>
          <w:b/>
          <w:sz w:val="20"/>
        </w:rPr>
        <w:t>Nome completo:</w:t>
      </w:r>
    </w:p>
    <w:p>
      <w:r>
        <w:rPr>
          <w:sz w:val="20"/>
        </w:rPr>
        <w:t>____________________________________________________________</w:t>
      </w:r>
    </w:p>
    <w:p>
      <w:r>
        <w:rPr>
          <w:b/>
          <w:sz w:val="20"/>
        </w:rPr>
        <w:t>Parentesco:</w:t>
      </w:r>
    </w:p>
    <w:p>
      <w:r>
        <w:rPr>
          <w:sz w:val="20"/>
        </w:rPr>
        <w:t>____________________________________________________________</w:t>
      </w:r>
    </w:p>
    <w:p>
      <w:r>
        <w:rPr>
          <w:b/>
          <w:sz w:val="20"/>
        </w:rPr>
        <w:t>Telefone para contato:</w:t>
      </w:r>
    </w:p>
    <w:p>
      <w:r>
        <w:rPr>
          <w:sz w:val="20"/>
        </w:rPr>
        <w:t>____________________________________________________________</w:t>
      </w:r>
    </w:p>
    <w:p/>
    <w:p/>
    <w:p>
      <w:r>
        <w:rPr>
          <w:b/>
          <w:sz w:val="22"/>
        </w:rPr>
        <w:t>III – DADOS DO ATENDIMENTO</w:t>
      </w:r>
    </w:p>
    <w:p>
      <w:r>
        <w:rPr>
          <w:b/>
          <w:sz w:val="20"/>
        </w:rPr>
        <w:t>Data do atendimento:</w:t>
      </w:r>
    </w:p>
    <w:p>
      <w:r>
        <w:rPr>
          <w:sz w:val="20"/>
        </w:rPr>
        <w:t>____/____/________</w:t>
      </w:r>
    </w:p>
    <w:p>
      <w:r>
        <w:rPr>
          <w:b/>
          <w:sz w:val="20"/>
        </w:rPr>
        <w:t>Hora do atendimento:</w:t>
      </w:r>
    </w:p>
    <w:p>
      <w:r>
        <w:rPr>
          <w:sz w:val="20"/>
        </w:rPr>
        <w:t>____:____</w:t>
      </w:r>
    </w:p>
    <w:p>
      <w:r>
        <w:rPr>
          <w:b/>
          <w:sz w:val="20"/>
        </w:rPr>
        <w:t>Tipo de atendimento:</w:t>
      </w:r>
    </w:p>
    <w:p>
      <w:r>
        <w:rPr>
          <w:sz w:val="20"/>
        </w:rPr>
        <w:t>____________________________________________________________</w:t>
      </w:r>
    </w:p>
    <w:p>
      <w:r>
        <w:rPr>
          <w:b/>
          <w:sz w:val="20"/>
        </w:rPr>
        <w:t>Profissional responsável:</w:t>
      </w:r>
    </w:p>
    <w:p>
      <w:r>
        <w:rPr>
          <w:sz w:val="20"/>
        </w:rPr>
        <w:t>____________________________________________________________</w:t>
      </w:r>
    </w:p>
    <w:p>
      <w:r>
        <w:rPr>
          <w:b/>
          <w:sz w:val="20"/>
        </w:rPr>
        <w:t>Setor/unidade:</w:t>
      </w:r>
    </w:p>
    <w:p>
      <w:r>
        <w:rPr>
          <w:sz w:val="20"/>
        </w:rPr>
        <w:t>____________________________________________________________</w:t>
      </w:r>
    </w:p>
    <w:p/>
    <w:p/>
    <w:p>
      <w:r>
        <w:rPr>
          <w:b/>
          <w:sz w:val="22"/>
        </w:rPr>
        <w:t>IV – QUEIXA PRINCIPAL / MOTIVO DO ATENDIMENTO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/>
    <w:p/>
    <w:p>
      <w:r>
        <w:rPr>
          <w:b/>
          <w:sz w:val="22"/>
        </w:rPr>
        <w:t>V – HISTÓRICO CLÍNICO E ANTECEDENTES RELEVANTES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/>
    <w:p/>
    <w:p>
      <w:r>
        <w:rPr>
          <w:b/>
          <w:sz w:val="22"/>
        </w:rPr>
        <w:t>VI – EXAME FÍSICO / AVALIAÇÃO INICIAL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/>
    <w:p/>
    <w:p>
      <w:r>
        <w:rPr>
          <w:b/>
          <w:sz w:val="22"/>
        </w:rPr>
        <w:t>VII – HIPÓTESE DIAGNÓSTICA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/>
    <w:p/>
    <w:p>
      <w:r>
        <w:rPr>
          <w:b/>
          <w:sz w:val="22"/>
        </w:rPr>
        <w:t>VIII – CONDUTA ADOTADA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/>
    <w:p/>
    <w:p>
      <w:r>
        <w:rPr>
          <w:b/>
          <w:sz w:val="22"/>
        </w:rPr>
        <w:t>IX – ORIENTAÇÕES E RECOMENDAÇÕES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/>
    <w:p/>
    <w:p>
      <w:r>
        <w:rPr>
          <w:b/>
          <w:sz w:val="22"/>
        </w:rPr>
        <w:t>X – MEDICAMENTOS PRESCRITOS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/>
    <w:p/>
    <w:p>
      <w:r>
        <w:rPr>
          <w:b/>
          <w:sz w:val="22"/>
        </w:rPr>
        <w:t>XI – ENCAMINHAMENTOS REALIZADOS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/>
    <w:p/>
    <w:p>
      <w:r>
        <w:rPr>
          <w:b/>
          <w:sz w:val="22"/>
        </w:rPr>
        <w:t>XII – OBSERVAÇÕES GERAIS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______________________________________________________________________________________________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Assinatura do Paciente/Cliente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Assinatura do Profissional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___________________________________________</w:t>
            </w:r>
          </w:p>
        </w:tc>
      </w:tr>
    </w:tbl>
    <w:p/>
    <w:p>
      <w:r>
        <w:rPr>
          <w:b/>
          <w:sz w:val="20"/>
        </w:rPr>
        <w:t>Carimbo / CRM / Registro Profissional:</w:t>
      </w:r>
    </w:p>
    <w:p>
      <w:r>
        <w:rPr>
          <w:sz w:val="20"/>
        </w:rPr>
        <w:t>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https://modelo-lex.com/ficha-de-atendimento/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ficha-de-atendimento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