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PETIÇÃO DE GARANTIA</w:t>
      </w:r>
    </w:p>
    <w:p/>
    <w:p/>
    <w:p>
      <w:r>
        <w:rPr>
          <w:b w:val="0"/>
          <w:sz w:val="22"/>
        </w:rPr>
        <w:t>EXCELENTÍSSIMO(A) SENHOR(A) DOUTOR(A) JUIZ(A) DE DIREITO DA ___ VARA CÍVEL DA COMARCA DE ______________________</w:t>
      </w:r>
    </w:p>
    <w:p/>
    <w:p>
      <w:r>
        <w:rPr>
          <w:b w:val="0"/>
          <w:sz w:val="22"/>
        </w:rPr>
        <w:t>PROCESSO Nº: ________________________________</w:t>
      </w:r>
    </w:p>
    <w:p/>
    <w:p>
      <w:r>
        <w:rPr>
          <w:b w:val="0"/>
          <w:sz w:val="22"/>
        </w:rPr>
        <w:t>GARANTIDOR(A): ____________________________________________________________</w:t>
      </w:r>
    </w:p>
    <w:p>
      <w:r>
        <w:rPr>
          <w:b w:val="0"/>
          <w:sz w:val="22"/>
        </w:rPr>
        <w:t>NACIONALIDADE: ____________________________________________________________</w:t>
      </w:r>
    </w:p>
    <w:p>
      <w:r>
        <w:rPr>
          <w:b w:val="0"/>
          <w:sz w:val="22"/>
        </w:rPr>
        <w:t>ESTADO CIVIL: _____________________________________________________________</w:t>
      </w:r>
    </w:p>
    <w:p>
      <w:r>
        <w:rPr>
          <w:b w:val="0"/>
          <w:sz w:val="22"/>
        </w:rPr>
        <w:t>PROFISSÃO: ________________________________________________________________</w:t>
      </w:r>
    </w:p>
    <w:p>
      <w:r>
        <w:rPr>
          <w:b w:val="0"/>
          <w:sz w:val="22"/>
        </w:rPr>
        <w:t>CPF/CNPJ: _________________________________________________________________</w:t>
      </w:r>
    </w:p>
    <w:p>
      <w:r>
        <w:rPr>
          <w:b w:val="0"/>
          <w:sz w:val="22"/>
        </w:rPr>
        <w:t>ENDEREÇO: _________________________________________________________________</w:t>
      </w:r>
    </w:p>
    <w:p>
      <w:r>
        <w:rPr>
          <w:b w:val="0"/>
          <w:sz w:val="22"/>
        </w:rPr>
        <w:t>CEP: _______________________ MUNICÍPIO: _______________________ UF: ______</w:t>
      </w:r>
    </w:p>
    <w:p>
      <w:r>
        <w:rPr>
          <w:b w:val="0"/>
          <w:sz w:val="22"/>
        </w:rPr>
        <w:t>E-MAIL: _________________________________________________________________</w:t>
      </w:r>
    </w:p>
    <w:p>
      <w:r>
        <w:rPr>
          <w:b w:val="0"/>
          <w:sz w:val="22"/>
        </w:rPr>
        <w:t>TELEFONE: ________________________________________________________________</w:t>
      </w:r>
    </w:p>
    <w:p/>
    <w:p>
      <w:r>
        <w:rPr>
          <w:b w:val="0"/>
          <w:sz w:val="22"/>
        </w:rPr>
        <w:t>GARANTIDO(A): ____________________________________________________________</w:t>
      </w:r>
    </w:p>
    <w:p>
      <w:r>
        <w:rPr>
          <w:b w:val="0"/>
          <w:sz w:val="22"/>
        </w:rPr>
        <w:t>NACIONALIDADE: ____________________________________________________________</w:t>
      </w:r>
    </w:p>
    <w:p>
      <w:r>
        <w:rPr>
          <w:b w:val="0"/>
          <w:sz w:val="22"/>
        </w:rPr>
        <w:t>ESTADO CIVIL: _____________________________________________________________</w:t>
      </w:r>
    </w:p>
    <w:p>
      <w:r>
        <w:rPr>
          <w:b w:val="0"/>
          <w:sz w:val="22"/>
        </w:rPr>
        <w:t>PROFISSÃO: ________________________________________________________________</w:t>
      </w:r>
    </w:p>
    <w:p>
      <w:r>
        <w:rPr>
          <w:b w:val="0"/>
          <w:sz w:val="22"/>
        </w:rPr>
        <w:t>CPF/CNPJ: _________________________________________________________________</w:t>
      </w:r>
    </w:p>
    <w:p>
      <w:r>
        <w:rPr>
          <w:b w:val="0"/>
          <w:sz w:val="22"/>
        </w:rPr>
        <w:t>ENDEREÇO: _________________________________________________________________</w:t>
      </w:r>
    </w:p>
    <w:p>
      <w:r>
        <w:rPr>
          <w:b w:val="0"/>
          <w:sz w:val="22"/>
        </w:rPr>
        <w:t>CEP: _______________________ MUNICÍPIO: _______________________ UF: ______</w:t>
      </w:r>
    </w:p>
    <w:p>
      <w:r>
        <w:rPr>
          <w:b w:val="0"/>
          <w:sz w:val="22"/>
        </w:rPr>
        <w:t>E-MAIL: _________________________________________________________________</w:t>
      </w:r>
    </w:p>
    <w:p>
      <w:r>
        <w:rPr>
          <w:b w:val="0"/>
          <w:sz w:val="22"/>
        </w:rPr>
        <w:t>TELEFONE: ________________________________________________________________</w:t>
      </w:r>
    </w:p>
    <w:p/>
    <w:p>
      <w:r>
        <w:rPr>
          <w:b/>
          <w:sz w:val="24"/>
        </w:rPr>
        <w:t>I – DOS FATOS</w:t>
      </w:r>
    </w:p>
    <w:p/>
    <w:p/>
    <w:p>
      <w:r>
        <w:rPr>
          <w:b w:val="0"/>
          <w:sz w:val="22"/>
        </w:rPr>
        <w:t>O GARANTIDOR, na qualidade de parte legítima e interessada, vem respeitosamente perante Vossa Excelência apresentar a presente</w:t>
      </w:r>
    </w:p>
    <w:p>
      <w:r>
        <w:rPr>
          <w:b w:val="0"/>
          <w:sz w:val="22"/>
        </w:rPr>
        <w:t>PETIÇÃO DE GARANTIA, nos termos do artigo 827 e seguintes do Código de Processo Civil, em face da demanda que tramita nos autos do processo acima indicado.</w:t>
      </w:r>
    </w:p>
    <w:p/>
    <w:p>
      <w:r>
        <w:rPr>
          <w:b w:val="0"/>
          <w:sz w:val="22"/>
        </w:rPr>
        <w:t>A presente garantia é ofertada com o intuito de assegurar o direito do GARANTIDO, mediante depósito de quantia em dinheiro, caução real, fiança bancária, seguro garantia judicial ou outra forma admitida em lei, conforme será indicado no pedido, para que este possa defender-se da ação principal sem prejuízo.</w:t>
      </w:r>
    </w:p>
    <w:p/>
    <w:p>
      <w:r>
        <w:rPr>
          <w:b/>
          <w:sz w:val="24"/>
        </w:rPr>
        <w:t>II – DO DIREITO</w:t>
      </w:r>
    </w:p>
    <w:p/>
    <w:p/>
    <w:p>
      <w:r>
        <w:rPr>
          <w:b w:val="0"/>
          <w:sz w:val="22"/>
        </w:rPr>
        <w:t>A garantia oferecida atende aos requisitos legais previstos no Código de Processo Civil, especialmente nos artigos 827 a 829, garantindo a suspensão da execução ou efeito suspensivo conforme o caso, e assegurando o direito de defesa do GARANTIDO.</w:t>
      </w:r>
    </w:p>
    <w:p/>
    <w:p>
      <w:r>
        <w:rPr>
          <w:b/>
          <w:sz w:val="24"/>
        </w:rPr>
        <w:t>III – DOS DOCUMENTOS QUE ACOMPANHAM A PRESENTE</w:t>
      </w:r>
    </w:p>
    <w:p/>
    <w:p/>
    <w:p>
      <w:r>
        <w:rPr>
          <w:b w:val="0"/>
          <w:sz w:val="22"/>
        </w:rPr>
        <w:t>Segue anexa a esta petição a comprovação da garantia ofertada, qual seja:</w:t>
      </w:r>
    </w:p>
    <w:p>
      <w:r>
        <w:rPr>
          <w:b w:val="0"/>
          <w:sz w:val="22"/>
        </w:rPr>
        <w:t>- Comprovante de depósito judicial em conta vinculada;</w:t>
      </w:r>
    </w:p>
    <w:p>
      <w:r>
        <w:rPr>
          <w:b w:val="0"/>
          <w:sz w:val="22"/>
        </w:rPr>
        <w:t>- Apólice de seguro garantia judicial;</w:t>
      </w:r>
    </w:p>
    <w:p>
      <w:r>
        <w:rPr>
          <w:b w:val="0"/>
          <w:sz w:val="22"/>
        </w:rPr>
        <w:t>- Contrato de fiança bancária;</w:t>
      </w:r>
    </w:p>
    <w:p>
      <w:r>
        <w:rPr>
          <w:b w:val="0"/>
          <w:sz w:val="22"/>
        </w:rPr>
        <w:t>- Outros documentos pertinentes.</w:t>
      </w:r>
    </w:p>
    <w:p/>
    <w:p>
      <w:r>
        <w:rPr>
          <w:b/>
          <w:sz w:val="24"/>
        </w:rPr>
        <w:t>IV – DOS PEDIDOS</w:t>
      </w:r>
    </w:p>
    <w:p/>
    <w:p/>
    <w:p>
      <w:r>
        <w:rPr>
          <w:b w:val="0"/>
          <w:sz w:val="22"/>
        </w:rPr>
        <w:t>Diante do exposto, requer-se a Vossa Excelência:</w:t>
      </w:r>
    </w:p>
    <w:p/>
    <w:p>
      <w:r>
        <w:rPr>
          <w:b w:val="0"/>
          <w:sz w:val="22"/>
        </w:rPr>
        <w:t>1. Que seja recebido o presente pedido de garantia, com a consequente suspensão da execução ou efeito suspensivo da demanda principal, nos termos do artigo 827 e seguintes do CPC;</w:t>
      </w:r>
    </w:p>
    <w:p>
      <w:r>
        <w:rPr>
          <w:b w:val="0"/>
          <w:sz w:val="22"/>
        </w:rPr>
        <w:t>2. A juntada aos autos dos documentos comprobatórios da garantia ofertada;</w:t>
      </w:r>
    </w:p>
    <w:p>
      <w:r>
        <w:rPr>
          <w:b w:val="0"/>
          <w:sz w:val="22"/>
        </w:rPr>
        <w:t>3. A intimação da parte adversa para manifestar-se sobre a garantia apresentada;</w:t>
      </w:r>
    </w:p>
    <w:p>
      <w:r>
        <w:rPr>
          <w:b w:val="0"/>
          <w:sz w:val="22"/>
        </w:rPr>
        <w:t>4. A confirmação da validade e suficiência da garantia apresentada para fins de suspensão do processo ou outra providência que se faça necessária;</w:t>
      </w:r>
    </w:p>
    <w:p>
      <w:r>
        <w:rPr>
          <w:b w:val="0"/>
          <w:sz w:val="22"/>
        </w:rPr>
        <w:t>5. A condenação da parte adversa ao pagamento das custas processuais e honorários advocatícios, caso contestação infundada seja comprovada.</w:t>
      </w:r>
    </w:p>
    <w:p/>
    <w:p>
      <w:r>
        <w:rPr>
          <w:b w:val="0"/>
          <w:sz w:val="22"/>
        </w:rPr>
        <w:t>Termos em que,</w:t>
      </w:r>
    </w:p>
    <w:p>
      <w:r>
        <w:rPr>
          <w:b w:val="0"/>
          <w:sz w:val="22"/>
        </w:rPr>
        <w:t>Pede deferimento.</w:t>
      </w:r>
    </w:p>
    <w:p/>
    <w:p>
      <w:r>
        <w:rPr>
          <w:b w:val="0"/>
          <w:sz w:val="22"/>
        </w:rPr>
        <w:t>______________________________, ________________________________</w:t>
      </w:r>
    </w:p>
    <w:p>
      <w:r>
        <w:rPr>
          <w:b w:val="0"/>
          <w:sz w:val="22"/>
        </w:rPr>
        <w:t>Local                                                Data</w:t>
      </w:r>
    </w:p>
    <w:p/>
    <w:p>
      <w:r>
        <w:rPr>
          <w:b w:val="0"/>
          <w:sz w:val="22"/>
        </w:rPr>
        <w:t>____________________________________________</w:t>
      </w:r>
    </w:p>
    <w:p>
      <w:r>
        <w:rPr>
          <w:b w:val="0"/>
          <w:sz w:val="22"/>
        </w:rPr>
        <w:t>Advogado(a)</w:t>
      </w:r>
    </w:p>
    <w:p>
      <w:r>
        <w:rPr>
          <w:b w:val="0"/>
          <w:sz w:val="22"/>
        </w:rPr>
        <w:t>OAB/__ Nº _______</w:t>
      </w:r>
    </w:p>
    <w:p>
      <w:r>
        <w:br w:type="page"/>
      </w:r>
    </w:p>
    <w:p>
      <w:pPr>
        <w:jc w:val="center"/>
      </w:pPr>
      <w:r>
        <w:rPr>
          <w:color w:val="555555"/>
          <w:sz w:val="24"/>
        </w:rPr>
        <w:t>Fonte original deste documento:</w:t>
      </w:r>
    </w:p>
    <w:p>
      <w:pPr>
        <w:jc w:val="center"/>
      </w:pPr>
      <w:hyperlink r:id="rId9">
        <w:r>
          <w:rPr>
            <w:color w:val="0000FF"/>
            <w:u w:val="single"/>
          </w:rPr>
          <w:t>https://modelo-lex.com/garantia/</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https://modelo-lex.com</w:t>
        </w:r>
      </w:hyperlink>
    </w:p>
    <w:p>
      <w:pPr>
        <w:jc w:val="center"/>
      </w:pPr>
      <w:r>
        <w:rPr>
          <w:color w:val="808080"/>
          <w:sz w:val="20"/>
        </w:rPr>
        <w:t>Este modelo é destinado exclusivamente para uso pessoal e não comercial.</w:t>
        <w:br/>
        <w:t>Ao compartilhar ou publicar, a citação da fonte é obrigatória. © modelo-lex.com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o-lex.com/garantia/" TargetMode="External"/><Relationship Id="rId10" Type="http://schemas.openxmlformats.org/officeDocument/2006/relationships/hyperlink" Target="https://modelo-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