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LAUDO TÉCNICO DE ENGENHARIA</w:t>
      </w:r>
    </w:p>
    <w:p/>
    <w:p/>
    <w:p>
      <w:pPr>
        <w:jc w:val="left"/>
      </w:pPr>
      <w:r>
        <w:rPr>
          <w:b/>
          <w:sz w:val="22"/>
        </w:rPr>
        <w:t>IDENTIFICAÇÃO DO LAUDO</w:t>
      </w:r>
    </w:p>
    <w:p>
      <w:r>
        <w:rPr>
          <w:b w:val="0"/>
          <w:sz w:val="20"/>
        </w:rPr>
        <w:t>Solicitante: ________________________________________________________________</w:t>
      </w:r>
    </w:p>
    <w:p>
      <w:r>
        <w:rPr>
          <w:b w:val="0"/>
          <w:sz w:val="20"/>
        </w:rPr>
        <w:t>Interessado: ________________________________________________________________</w:t>
      </w:r>
    </w:p>
    <w:p>
      <w:r>
        <w:rPr>
          <w:b w:val="0"/>
          <w:sz w:val="20"/>
        </w:rPr>
        <w:t>Responsável Técnico: ________________________________________________________</w:t>
      </w:r>
    </w:p>
    <w:p>
      <w:r>
        <w:rPr>
          <w:b w:val="0"/>
          <w:sz w:val="20"/>
        </w:rPr>
        <w:t>CREA Nº: _________________________________________________________________</w:t>
      </w:r>
    </w:p>
    <w:p>
      <w:r>
        <w:rPr>
          <w:b w:val="0"/>
          <w:sz w:val="20"/>
        </w:rPr>
        <w:t>Endereço da Inspeção/Avaliação: ______________________________________________</w:t>
      </w:r>
    </w:p>
    <w:p>
      <w:r>
        <w:rPr>
          <w:b w:val="0"/>
          <w:sz w:val="20"/>
        </w:rPr>
        <w:t>Data da Vistoria: ___________________________________________________________</w:t>
      </w:r>
    </w:p>
    <w:p/>
    <w:p>
      <w:pPr>
        <w:jc w:val="left"/>
      </w:pPr>
      <w:r>
        <w:rPr>
          <w:b/>
          <w:sz w:val="22"/>
        </w:rPr>
        <w:t>I – OBJETO DO LAUDO</w:t>
      </w:r>
    </w:p>
    <w:p>
      <w:r>
        <w:rPr>
          <w:b w:val="0"/>
          <w:sz w:val="20"/>
        </w:rPr>
        <w:t>Descrição detalhada do objeto da análise, inspeção ou avaliação técnica, indicando o escopo e os limites da perícia realizada.</w:t>
      </w:r>
    </w:p>
    <w:p/>
    <w:p>
      <w:pPr>
        <w:jc w:val="left"/>
      </w:pPr>
      <w:r>
        <w:rPr>
          <w:b/>
          <w:sz w:val="22"/>
        </w:rPr>
        <w:t>II – DOCUMENTAÇÃO ANALISADA</w:t>
      </w:r>
    </w:p>
    <w:p>
      <w:r>
        <w:rPr>
          <w:b w:val="0"/>
          <w:sz w:val="20"/>
        </w:rPr>
        <w:t>Relacionar toda a documentação técnica e legal consultada para a elaboração do laudo (plantas, projetos, normas técnicas, contratos, fotos, etc.).</w:t>
      </w:r>
    </w:p>
    <w:p/>
    <w:p>
      <w:pPr>
        <w:jc w:val="left"/>
      </w:pPr>
      <w:r>
        <w:rPr>
          <w:b/>
          <w:sz w:val="22"/>
        </w:rPr>
        <w:t>III – METODOLOGIA UTILIZADA</w:t>
      </w:r>
    </w:p>
    <w:p>
      <w:r>
        <w:rPr>
          <w:b w:val="0"/>
          <w:sz w:val="20"/>
        </w:rPr>
        <w:t>Descrição dos métodos, técnicas e equipamentos utilizados para a coleta de dados, análise e avaliação técnica.</w:t>
      </w:r>
    </w:p>
    <w:p/>
    <w:p>
      <w:pPr>
        <w:jc w:val="left"/>
      </w:pPr>
      <w:r>
        <w:rPr>
          <w:b/>
          <w:sz w:val="22"/>
        </w:rPr>
        <w:t>IV – DESCRIÇÃO DO LOCAL E DAS CONDIÇÕES</w:t>
      </w:r>
    </w:p>
    <w:p>
      <w:r>
        <w:rPr>
          <w:b w:val="0"/>
          <w:sz w:val="20"/>
        </w:rPr>
        <w:t>Detalhamento das características físicas, estruturais, ambientais e de segurança do local inspecionado.</w:t>
      </w:r>
    </w:p>
    <w:p/>
    <w:p>
      <w:pPr>
        <w:jc w:val="left"/>
      </w:pPr>
      <w:r>
        <w:rPr>
          <w:b/>
          <w:sz w:val="22"/>
        </w:rPr>
        <w:t>V – ANÁLISE TÉCNICA</w:t>
      </w:r>
    </w:p>
    <w:p>
      <w:r>
        <w:rPr>
          <w:b w:val="0"/>
          <w:sz w:val="20"/>
        </w:rPr>
        <w:t>Exposição detalhada e fundamentada dos procedimentos técnicos realizados, resultados obtidos, cálculos, avaliações e verificações conforme normas técnicas vigentes.</w:t>
      </w:r>
    </w:p>
    <w:p/>
    <w:p>
      <w:pPr>
        <w:jc w:val="left"/>
      </w:pPr>
      <w:r>
        <w:rPr>
          <w:b/>
          <w:sz w:val="22"/>
        </w:rPr>
        <w:t>VI – CONCLUSÕES</w:t>
      </w:r>
    </w:p>
    <w:p>
      <w:r>
        <w:rPr>
          <w:b w:val="0"/>
          <w:sz w:val="20"/>
        </w:rPr>
        <w:t>Síntese dos achados técnicos, destacando conformidades, não conformidades, riscos identificados, recomendando providências, correções ou melhorias.</w:t>
      </w:r>
    </w:p>
    <w:p/>
    <w:p>
      <w:pPr>
        <w:jc w:val="left"/>
      </w:pPr>
      <w:r>
        <w:rPr>
          <w:b/>
          <w:sz w:val="22"/>
        </w:rPr>
        <w:t>VII – RECOMENDAÇÕES</w:t>
      </w:r>
    </w:p>
    <w:p>
      <w:r>
        <w:rPr>
          <w:b w:val="0"/>
          <w:sz w:val="20"/>
        </w:rPr>
        <w:t>Orientações técnicas para mitigação dos problemas detectados, melhorias, adequações às normas, segurança e funcionalidade.</w:t>
      </w:r>
    </w:p>
    <w:p/>
    <w:p>
      <w:pPr>
        <w:jc w:val="left"/>
      </w:pPr>
      <w:r>
        <w:rPr>
          <w:b/>
          <w:sz w:val="22"/>
        </w:rPr>
        <w:t>VIII – NORMATIZAÇÕES APLICADAS</w:t>
      </w:r>
    </w:p>
    <w:p>
      <w:r>
        <w:rPr>
          <w:b w:val="0"/>
          <w:sz w:val="20"/>
        </w:rPr>
        <w:t>Listar as normas técnicas, legislações e regulamentações utilizadas para fundamentação do laudo (ABNT, NR, legislações federais e municipais, etc.).</w:t>
      </w:r>
    </w:p>
    <w:p/>
    <w:p>
      <w:pPr>
        <w:jc w:val="left"/>
      </w:pPr>
      <w:r>
        <w:rPr>
          <w:b/>
          <w:sz w:val="22"/>
        </w:rPr>
        <w:t>IX – ANEXOS</w:t>
      </w:r>
    </w:p>
    <w:p>
      <w:r>
        <w:rPr>
          <w:b w:val="0"/>
          <w:sz w:val="20"/>
        </w:rPr>
        <w:t>Especificar documentos, fotografias, planilhas, gráficos, croquis e demais elementos que complementam o laudo.</w:t>
      </w:r>
    </w:p>
    <w:p/>
    <w:p>
      <w:pPr>
        <w:jc w:val="left"/>
      </w:pPr>
      <w:r>
        <w:rPr>
          <w:b/>
          <w:sz w:val="22"/>
        </w:rPr>
        <w:t>X – DECLARAÇÃO DE RESPONSABILIDADE TÉCNICA</w:t>
      </w:r>
    </w:p>
    <w:p>
      <w:r>
        <w:rPr>
          <w:b w:val="0"/>
          <w:sz w:val="20"/>
        </w:rPr>
        <w:t>Declaro, para os devidos fins, que este laudo foi elaborado com base em conhecimento técnico, normas aplicáveis e informações coletadas, responsabilizando-me pelas informações e conclusões aqui apresentadas.</w:t>
      </w:r>
    </w:p>
    <w:p/>
    <w:p>
      <w:r>
        <w:rPr>
          <w:b w:val="0"/>
          <w:sz w:val="20"/>
        </w:rPr>
        <w:t>______________________________, ____ de ____________________ de ________</w:t>
      </w:r>
    </w:p>
    <w:p>
      <w:r>
        <w:rPr>
          <w:b w:val="0"/>
          <w:sz w:val="20"/>
        </w:rPr>
        <w:t>Local e data</w:t>
      </w:r>
    </w:p>
    <w:p/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Nome do Engenheiro Responsável</w:t>
      </w:r>
    </w:p>
    <w:p>
      <w:r>
        <w:rPr>
          <w:b w:val="0"/>
          <w:sz w:val="20"/>
        </w:rPr>
        <w:t>CREA nº: ______________________________</w:t>
      </w:r>
    </w:p>
    <w:p>
      <w:r>
        <w:rPr>
          <w:b w:val="0"/>
          <w:sz w:val="20"/>
        </w:rPr>
        <w:t>Assinatura: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https://modelo-lex.com/laudo-de-engenharia/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lex.com/laudo-de-engenharia/" TargetMode="External"/><Relationship Id="rId10" Type="http://schemas.openxmlformats.org/officeDocument/2006/relationships/hyperlink" Target="https://modelo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