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PROCURAÇÃO PARA RETIRADA DE DOCUMENTOS</w:t>
      </w:r>
    </w:p>
    <w:p/>
    <w:p>
      <w:r>
        <w:rPr>
          <w:b/>
          <w:sz w:val="20"/>
        </w:rPr>
        <w:t>OUTORGANTE:</w:t>
      </w:r>
    </w:p>
    <w:p>
      <w:r>
        <w:rPr>
          <w:b w:val="0"/>
          <w:sz w:val="20"/>
        </w:rPr>
        <w:t>Nome: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</w:t>
      </w:r>
    </w:p>
    <w:p>
      <w:r>
        <w:rPr>
          <w:b w:val="0"/>
          <w:sz w:val="20"/>
        </w:rPr>
        <w:t>CPF: 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</w:t>
      </w:r>
    </w:p>
    <w:p>
      <w:r>
        <w:rPr>
          <w:b w:val="0"/>
          <w:sz w:val="20"/>
        </w:rPr>
        <w:t>CEP: _________________________________________________________________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</w:t>
      </w:r>
    </w:p>
    <w:p/>
    <w:p>
      <w:r>
        <w:rPr>
          <w:b/>
          <w:sz w:val="20"/>
        </w:rPr>
        <w:t>OUTORGADO:</w:t>
      </w:r>
    </w:p>
    <w:p>
      <w:r>
        <w:rPr>
          <w:b w:val="0"/>
          <w:sz w:val="20"/>
        </w:rPr>
        <w:t>Nome: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</w:t>
      </w:r>
    </w:p>
    <w:p>
      <w:r>
        <w:rPr>
          <w:b w:val="0"/>
          <w:sz w:val="20"/>
        </w:rPr>
        <w:t>CPF: 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</w:t>
      </w:r>
    </w:p>
    <w:p>
      <w:r>
        <w:rPr>
          <w:b w:val="0"/>
          <w:sz w:val="20"/>
        </w:rPr>
        <w:t>CEP: _________________________________________________________________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</w:t>
      </w:r>
    </w:p>
    <w:p/>
    <w:p>
      <w:r>
        <w:rPr>
          <w:b/>
          <w:sz w:val="20"/>
        </w:rPr>
        <w:t>PODERES:</w:t>
      </w:r>
    </w:p>
    <w:p/>
    <w:p>
      <w:r>
        <w:rPr>
          <w:b/>
          <w:sz w:val="20"/>
        </w:rPr>
        <w:t>O OUTORGANTE nomeia e constitui seu bastante procurador o OUTORGADO para que, em seu nome e representação, possa retirar, receber, protocolar, assinar e praticar todos os atos necessários relativos à retirada dos seguintes documentos:</w:t>
      </w:r>
    </w:p>
    <w:p/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 w:val="0"/>
          <w:sz w:val="20"/>
        </w:rPr>
        <w:t>O presente mandato é válido exclusivamente para a finalidade acima descrita, podendo o OUTORGADO praticar todos os atos necessários para a fiel consecução deste mandato, inclusive assinar recibos e documentos relacionados à retirada dos referidos documentos.</w:t>
      </w:r>
    </w:p>
    <w:p/>
    <w:p>
      <w:r>
        <w:rPr>
          <w:b/>
          <w:sz w:val="20"/>
        </w:rPr>
        <w:t>DECLARAÇÕES:</w:t>
      </w:r>
    </w:p>
    <w:p/>
    <w:p>
      <w:r>
        <w:rPr>
          <w:b w:val="0"/>
          <w:sz w:val="20"/>
        </w:rPr>
        <w:t>O OUTORGANTE declara que esta procuração é feita de livre e espontânea vontade, estando ciente das responsabilidades decorrentes da outorga dos poderes acima.</w:t>
      </w:r>
    </w:p>
    <w:p/>
    <w:p>
      <w:r>
        <w:rPr>
          <w:b w:val="0"/>
          <w:sz w:val="20"/>
        </w:rPr>
        <w:t>Fica eleito o foro da comarca de ___________________________ para dirimir quaisquer dúvidas ou litígios decorrentes deste mandato.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______________________________, ________________________________</w:t>
      </w:r>
    </w:p>
    <w:p>
      <w:r>
        <w:rPr>
          <w:b w:val="0"/>
          <w:sz w:val="20"/>
        </w:rPr>
        <w:t>Local                                               Data</w:t>
      </w:r>
    </w:p>
    <w:p/>
    <w:p>
      <w:r>
        <w:rPr>
          <w:b w:val="0"/>
          <w:sz w:val="20"/>
        </w:rPr>
        <w:t>____________________________________________________</w:t>
      </w:r>
    </w:p>
    <w:p>
      <w:r>
        <w:rPr>
          <w:b w:val="0"/>
          <w:sz w:val="20"/>
        </w:rPr>
        <w:t>Assinatura do OUTORGANTE</w:t>
      </w:r>
    </w:p>
    <w:p/>
    <w:p>
      <w:r>
        <w:rPr>
          <w:b w:val="0"/>
          <w:sz w:val="20"/>
        </w:rPr>
        <w:t>____________________________________________________</w:t>
      </w:r>
    </w:p>
    <w:p>
      <w:r>
        <w:rPr>
          <w:b w:val="0"/>
          <w:sz w:val="20"/>
        </w:rPr>
        <w:t>Assinatura do OUTORGADO</w:t>
      </w:r>
    </w:p>
    <w:p/>
    <w:p>
      <w:r>
        <w:rPr>
          <w:b/>
          <w:sz w:val="20"/>
        </w:rPr>
        <w:t>Testemunhas:</w:t>
      </w:r>
    </w:p>
    <w:p/>
    <w:p>
      <w:r>
        <w:rPr>
          <w:b w:val="0"/>
          <w:sz w:val="20"/>
        </w:rPr>
        <w:t>1) Nome: ____________________________________________</w:t>
      </w:r>
    </w:p>
    <w:p>
      <w:r>
        <w:rPr>
          <w:b w:val="0"/>
          <w:sz w:val="20"/>
        </w:rPr>
        <w:t xml:space="preserve">   RG: ______________________________________________</w:t>
      </w:r>
    </w:p>
    <w:p>
      <w:r>
        <w:rPr>
          <w:b w:val="0"/>
          <w:sz w:val="20"/>
        </w:rPr>
        <w:t xml:space="preserve">   Assinatura: _______________________________________</w:t>
      </w:r>
    </w:p>
    <w:p/>
    <w:p>
      <w:r>
        <w:rPr>
          <w:b w:val="0"/>
          <w:sz w:val="20"/>
        </w:rPr>
        <w:t>2) Nome: ____________________________________________</w:t>
      </w:r>
    </w:p>
    <w:p>
      <w:r>
        <w:rPr>
          <w:b w:val="0"/>
          <w:sz w:val="20"/>
        </w:rPr>
        <w:t xml:space="preserve">   RG: ______________________________________________</w:t>
      </w:r>
    </w:p>
    <w:p>
      <w:r>
        <w:rPr>
          <w:b w:val="0"/>
          <w:sz w:val="20"/>
        </w:rPr>
        <w:t xml:space="preserve">   Assinatura: 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https://modelo-lex.com/procuracao-para-retirada-de-documentos/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lex.com/procuracao-para-retirada-de-documentos/" TargetMode="External"/><Relationship Id="rId10" Type="http://schemas.openxmlformats.org/officeDocument/2006/relationships/hyperlink" Target="https://modelo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