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VENDA DE VEÍCULO AUTOMOTOR</w:t>
      </w:r>
    </w:p>
    <w:p/>
    <w:p/>
    <w:p>
      <w:r>
        <w:rPr>
          <w:b w:val="0"/>
          <w:sz w:val="22"/>
        </w:rPr>
        <w:t>Eu, ________________________________________________, brasileiro(a), portador(a) do RG nº ______________________ e CPF nº ________________________, residente e domiciliado(a) à ________________________________________________________________, doravante denominado(a) VENDEDOR(A),</w:t>
      </w:r>
    </w:p>
    <w:p/>
    <w:p>
      <w:r>
        <w:rPr>
          <w:b w:val="0"/>
          <w:sz w:val="22"/>
        </w:rPr>
        <w:t>Recebi de ________________________________________________, brasileiro(a), portador(a) do RG nº ______________________ e CPF nº ________________________, residente e domiciliado(a) à ________________________________________________________________, doravante denominado(a) COMPRADOR(A),</w:t>
      </w:r>
    </w:p>
    <w:p/>
    <w:p>
      <w:r>
        <w:rPr>
          <w:b w:val="0"/>
          <w:sz w:val="22"/>
        </w:rPr>
        <w:t>a importância total de R$ ___________________________ (__________________________________________________), referente à venda do veículo automotor abaixo identificado:</w:t>
      </w:r>
    </w:p>
    <w:p/>
    <w:p>
      <w:r>
        <w:rPr>
          <w:b w:val="0"/>
          <w:sz w:val="22"/>
        </w:rPr>
        <w:t>Marca/Modelo: _____________________________________________________________</w:t>
      </w:r>
    </w:p>
    <w:p>
      <w:r>
        <w:rPr>
          <w:b w:val="0"/>
          <w:sz w:val="22"/>
        </w:rPr>
        <w:t>Ano de Fabricação: _______________    Ano do Modelo: _______________</w:t>
      </w:r>
    </w:p>
    <w:p>
      <w:r>
        <w:rPr>
          <w:b w:val="0"/>
          <w:sz w:val="22"/>
        </w:rPr>
        <w:t>Cor: ____________________________________________________________________</w:t>
      </w:r>
    </w:p>
    <w:p>
      <w:r>
        <w:rPr>
          <w:b w:val="0"/>
          <w:sz w:val="22"/>
        </w:rPr>
        <w:t>Placa: ______________________    Renavam: ________________________________</w:t>
      </w:r>
    </w:p>
    <w:p>
      <w:r>
        <w:rPr>
          <w:b w:val="0"/>
          <w:sz w:val="22"/>
        </w:rPr>
        <w:t>Chassi: _________________________________________________________________</w:t>
      </w:r>
    </w:p>
    <w:p>
      <w:r>
        <w:rPr>
          <w:b w:val="0"/>
          <w:sz w:val="22"/>
        </w:rPr>
        <w:t>Número do Motor: _________________________________________________________</w:t>
      </w:r>
    </w:p>
    <w:p/>
    <w:p>
      <w:r>
        <w:rPr>
          <w:b w:val="0"/>
          <w:sz w:val="22"/>
        </w:rPr>
        <w:t>O veículo acima descrito é vendido no estado em que se encontra, livre de quaisquer ônus, multas, débitos, alienações fiduciárias, gravames ou quaisquer outras restrições, e com toda a documentação em dia e disponível para transferência.</w:t>
      </w:r>
    </w:p>
    <w:p/>
    <w:p>
      <w:r>
        <w:rPr>
          <w:b w:val="0"/>
          <w:sz w:val="22"/>
        </w:rPr>
        <w:t>O VENDEDOR declara que o veículo não possui quaisquer débitos anteriores à data deste recibo, e que está ciente de que a transferência de propriedade deverá ser realizada pelo COMPRADOR junto ao DETRAN no prazo legal.</w:t>
      </w:r>
    </w:p>
    <w:p/>
    <w:p>
      <w:r>
        <w:rPr>
          <w:b w:val="0"/>
          <w:sz w:val="22"/>
        </w:rPr>
        <w:t>Fica estipulado que a posse e responsabilidade pelo veículo serão transferidas ao COMPRADOR a partir da data da assinatura deste recibo.</w:t>
      </w:r>
    </w:p>
    <w:p/>
    <w:p>
      <w:r>
        <w:rPr>
          <w:b w:val="0"/>
          <w:sz w:val="22"/>
        </w:rPr>
        <w:t>Por ser verdade, firmam o presente recibo em 2 (duas) vias de igual teor e forma para um só efeito.</w:t>
      </w:r>
    </w:p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Data: ___ / ___ / ________</w:t>
      </w:r>
    </w:p>
    <w:p/>
    <w:p>
      <w:r>
        <w:rPr>
          <w:b w:val="0"/>
          <w:sz w:val="22"/>
        </w:rPr>
        <w:t>______________________________________________           ______________________________________________</w:t>
      </w:r>
    </w:p>
    <w:p>
      <w:r>
        <w:rPr>
          <w:b w:val="0"/>
          <w:sz w:val="22"/>
        </w:rPr>
        <w:t>VENDEDOR (assinatura e nome legível)                   COMPRADOR (assinatura e nome legível)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1. Nome: _________________________________________   CPF: ____________________________</w:t>
      </w:r>
    </w:p>
    <w:p>
      <w:r>
        <w:rPr>
          <w:b w:val="0"/>
          <w:sz w:val="22"/>
        </w:rPr>
        <w:t xml:space="preserve">   Assinatura: _____________________________________</w:t>
      </w:r>
    </w:p>
    <w:p/>
    <w:p>
      <w:r>
        <w:rPr>
          <w:b w:val="0"/>
          <w:sz w:val="22"/>
        </w:rPr>
        <w:t>2. Nome: _________________________________________   CPF: ____________________________</w:t>
      </w:r>
    </w:p>
    <w:p>
      <w:r>
        <w:rPr>
          <w:b w:val="0"/>
          <w:sz w:val="22"/>
        </w:rPr>
        <w:t xml:space="preserve">   Assinatura: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https://modelo-lex.com/recibo-venda-de-carro/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recibo-venda-de-carr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