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i w:val="0"/>
          <w:sz w:val="22"/>
        </w:rPr>
        <w:t>REVOGAÇÃO DE PROCURAÇÃO</w:t>
      </w:r>
    </w:p>
    <w:p/>
    <w:p/>
    <w:p>
      <w:r>
        <w:rPr>
          <w:b w:val="0"/>
          <w:i w:val="0"/>
          <w:sz w:val="22"/>
        </w:rPr>
        <w:t>EXCELENTÍSSIMO(A) SENHOR(A) DOUTOR(A) JUIZ(A) DE DIREITO DA ___ VARA CÍVEL DA COMARCA DE ________________________</w:t>
      </w:r>
    </w:p>
    <w:p/>
    <w:p>
      <w:r>
        <w:rPr>
          <w:b w:val="0"/>
          <w:i w:val="0"/>
          <w:sz w:val="22"/>
        </w:rPr>
        <w:t>Nome do Outorgante: ________________________________________________________________</w:t>
      </w:r>
    </w:p>
    <w:p>
      <w:r>
        <w:rPr>
          <w:b w:val="0"/>
          <w:i w:val="0"/>
          <w:sz w:val="22"/>
        </w:rPr>
        <w:t>Nacionalidade: ____________________________  Estado Civil: ____________________________</w:t>
      </w:r>
    </w:p>
    <w:p>
      <w:r>
        <w:rPr>
          <w:b w:val="0"/>
          <w:i w:val="0"/>
          <w:sz w:val="22"/>
        </w:rPr>
        <w:t>Profissão: ________________________________________________________________________</w:t>
      </w:r>
    </w:p>
    <w:p>
      <w:r>
        <w:rPr>
          <w:b w:val="0"/>
          <w:i w:val="0"/>
          <w:sz w:val="22"/>
        </w:rPr>
        <w:t>CPF nº: _______________________________  RG nº: ____________________________________</w:t>
      </w:r>
    </w:p>
    <w:p>
      <w:r>
        <w:rPr>
          <w:b w:val="0"/>
          <w:i w:val="0"/>
          <w:sz w:val="22"/>
        </w:rPr>
        <w:t>Endereço: ________________________________________________________________________</w:t>
      </w:r>
    </w:p>
    <w:p>
      <w:r>
        <w:rPr>
          <w:b w:val="0"/>
          <w:i w:val="0"/>
          <w:sz w:val="22"/>
        </w:rPr>
        <w:t xml:space="preserve">           ________________________________________________________________________</w:t>
      </w:r>
    </w:p>
    <w:p/>
    <w:p>
      <w:r>
        <w:rPr>
          <w:b w:val="0"/>
          <w:i w:val="0"/>
          <w:sz w:val="22"/>
        </w:rPr>
        <w:t>Nome do Outorgado (Procurador): ____________________________________________________</w:t>
      </w:r>
    </w:p>
    <w:p>
      <w:r>
        <w:rPr>
          <w:b w:val="0"/>
          <w:i w:val="0"/>
          <w:sz w:val="22"/>
        </w:rPr>
        <w:t>Nacionalidade: ____________________________  Estado Civil: ____________________________</w:t>
      </w:r>
    </w:p>
    <w:p>
      <w:r>
        <w:rPr>
          <w:b w:val="0"/>
          <w:i w:val="0"/>
          <w:sz w:val="22"/>
        </w:rPr>
        <w:t>Profissão: ________________________________________________________________________</w:t>
      </w:r>
    </w:p>
    <w:p>
      <w:r>
        <w:rPr>
          <w:b w:val="0"/>
          <w:i w:val="0"/>
          <w:sz w:val="22"/>
        </w:rPr>
        <w:t>CPF nº: _______________________________  RG nº: ____________________________________</w:t>
      </w:r>
    </w:p>
    <w:p>
      <w:r>
        <w:rPr>
          <w:b w:val="0"/>
          <w:i w:val="0"/>
          <w:sz w:val="22"/>
        </w:rPr>
        <w:t>Endereço: ________________________________________________________________________</w:t>
      </w:r>
    </w:p>
    <w:p>
      <w:r>
        <w:rPr>
          <w:b w:val="0"/>
          <w:i w:val="0"/>
          <w:sz w:val="22"/>
        </w:rPr>
        <w:t xml:space="preserve">           ________________________________________________________________________</w:t>
      </w:r>
    </w:p>
    <w:p/>
    <w:p>
      <w:r>
        <w:rPr>
          <w:b w:val="0"/>
          <w:i w:val="0"/>
          <w:sz w:val="22"/>
        </w:rPr>
        <w:t>PROCESSO Nº: ____________________________</w:t>
      </w:r>
    </w:p>
    <w:p>
      <w:r>
        <w:rPr>
          <w:b w:val="0"/>
          <w:i w:val="0"/>
          <w:sz w:val="22"/>
        </w:rPr>
        <w:t>VARA: ___________________________________</w:t>
      </w:r>
    </w:p>
    <w:p/>
    <w:p>
      <w:r>
        <w:rPr>
          <w:b/>
          <w:sz w:val="24"/>
        </w:rPr>
        <w:t>REVOGAÇÃO DE PROCURAÇÃO</w:t>
      </w:r>
    </w:p>
    <w:p/>
    <w:p>
      <w:r>
        <w:rPr>
          <w:b w:val="0"/>
          <w:i w:val="0"/>
          <w:sz w:val="22"/>
        </w:rPr>
        <w:t>Eu, _______________________________________________________________________________,</w:t>
      </w:r>
    </w:p>
    <w:p>
      <w:r>
        <w:rPr>
          <w:b w:val="0"/>
          <w:i w:val="0"/>
          <w:sz w:val="22"/>
        </w:rPr>
        <w:t>qualificado(a) acima, pelo presente instrumento, na melhor forma de direito,</w:t>
      </w:r>
    </w:p>
    <w:p>
      <w:r>
        <w:rPr>
          <w:b w:val="0"/>
          <w:i w:val="0"/>
          <w:sz w:val="22"/>
        </w:rPr>
        <w:t>REVOGO, de maneira irrevogável e irretratável, a procuração outorgada em favor de</w:t>
      </w:r>
    </w:p>
    <w:p>
      <w:r>
        <w:rPr>
          <w:b w:val="0"/>
          <w:i w:val="0"/>
          <w:sz w:val="22"/>
        </w:rPr>
        <w:t>__________________________________________________________________________________,</w:t>
      </w:r>
    </w:p>
    <w:p>
      <w:r>
        <w:rPr>
          <w:b w:val="0"/>
          <w:i w:val="0"/>
          <w:sz w:val="22"/>
        </w:rPr>
        <w:t>referente aos poderes conferidos para me representar no processo acima indicado e/ou</w:t>
      </w:r>
    </w:p>
    <w:p>
      <w:r>
        <w:rPr>
          <w:b w:val="0"/>
          <w:i w:val="0"/>
          <w:sz w:val="22"/>
        </w:rPr>
        <w:t>para praticar quaisquer atos judiciais e extrajudiciais em meu nome.</w:t>
      </w:r>
    </w:p>
    <w:p/>
    <w:p>
      <w:r>
        <w:rPr>
          <w:b w:val="0"/>
          <w:i w:val="0"/>
          <w:sz w:val="22"/>
        </w:rPr>
        <w:t>Declaro que a revogação da procuração é eficaz a partir da data do protocolo deste documento</w:t>
      </w:r>
    </w:p>
    <w:p>
      <w:r>
        <w:rPr>
          <w:b w:val="0"/>
          <w:i w:val="0"/>
          <w:sz w:val="22"/>
        </w:rPr>
        <w:t>no Juízo competente, e que o(a) procurador(a) ora revogado(a) não possui mais poderes para</w:t>
      </w:r>
    </w:p>
    <w:p>
      <w:r>
        <w:rPr>
          <w:b w:val="0"/>
          <w:i w:val="0"/>
          <w:sz w:val="22"/>
        </w:rPr>
        <w:t>agir em meu nome, não me responsabilizando por quaisquer atos praticados após essa data.</w:t>
      </w:r>
    </w:p>
    <w:p/>
    <w:p>
      <w:r>
        <w:rPr>
          <w:b w:val="0"/>
          <w:i w:val="0"/>
          <w:sz w:val="22"/>
        </w:rPr>
        <w:t>Requeiro que seja juntado ao processo a presente revogação, para que produza seus</w:t>
      </w:r>
    </w:p>
    <w:p>
      <w:r>
        <w:rPr>
          <w:b w:val="0"/>
          <w:i w:val="0"/>
          <w:sz w:val="22"/>
        </w:rPr>
        <w:t>devidos efeitos legais.</w:t>
      </w:r>
    </w:p>
    <w:p/>
    <w:p>
      <w:r>
        <w:rPr>
          <w:b w:val="0"/>
          <w:i/>
          <w:sz w:val="22"/>
        </w:rPr>
        <w:t>Termos em que,</w:t>
      </w:r>
    </w:p>
    <w:p>
      <w:r>
        <w:rPr>
          <w:b w:val="0"/>
          <w:i/>
          <w:sz w:val="22"/>
        </w:rPr>
        <w:t>Pede deferimento.</w:t>
      </w:r>
    </w:p>
    <w:p/>
    <w:p>
      <w:r>
        <w:rPr>
          <w:b w:val="0"/>
          <w:i w:val="0"/>
          <w:sz w:val="22"/>
        </w:rPr>
        <w:t>______________________________, ____ de ____________________ de ________.</w:t>
      </w:r>
    </w:p>
    <w:p/>
    <w:p>
      <w:r>
        <w:rPr>
          <w:b w:val="0"/>
          <w:i w:val="0"/>
          <w:sz w:val="22"/>
        </w:rPr>
        <w:t>_____________________________________________</w:t>
      </w:r>
    </w:p>
    <w:p>
      <w:r>
        <w:rPr>
          <w:b w:val="0"/>
          <w:i w:val="0"/>
          <w:sz w:val="22"/>
        </w:rPr>
        <w:t>Assinatura do Outorgante</w:t>
      </w:r>
    </w:p>
    <w:p/>
    <w:p>
      <w:r>
        <w:rPr>
          <w:b w:val="0"/>
          <w:i w:val="0"/>
          <w:sz w:val="22"/>
        </w:rPr>
        <w:t>RG nº: _________________________    CPF nº: ________________________________</w:t>
      </w:r>
    </w:p>
    <w:p/>
    <w:p>
      <w:r>
        <w:rPr>
          <w:b w:val="0"/>
          <w:i w:val="0"/>
          <w:sz w:val="22"/>
        </w:rPr>
        <w:t>_____________________________</w:t>
      </w:r>
    </w:p>
    <w:p>
      <w:r>
        <w:rPr>
          <w:b w:val="0"/>
          <w:i w:val="0"/>
          <w:sz w:val="22"/>
        </w:rPr>
        <w:t>Reconhecimento de Firma (cartório)</w:t>
      </w:r>
    </w:p>
    <w:p/>
    <w:p>
      <w:r>
        <w:rPr>
          <w:b w:val="0"/>
          <w:i w:val="0"/>
          <w:sz w:val="22"/>
        </w:rPr>
        <w:t>OBSERVAÇÃO: Apresentar documento original para reconhecimento de firma.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https://modelo-lex.com/revogacao-de-procuracao/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https://modelo-lex.com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modelo-lex.com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o-lex.com/revogacao-de-procuracao/" TargetMode="External"/><Relationship Id="rId10" Type="http://schemas.openxmlformats.org/officeDocument/2006/relationships/hyperlink" Target="https://modelo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