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SUBSTABELECIMENTO PARA AUDIÊNCIA</w:t>
      </w:r>
    </w:p>
    <w:p/>
    <w:p/>
    <w:p>
      <w:r>
        <w:rPr>
          <w:b/>
          <w:sz w:val="22"/>
        </w:rPr>
        <w:t>EXCELENTÍSSIMO(A) SENHOR(A) DOUTOR(A) JUIZ(A) DO TRABALHO DA ___ VARA DO TRABALHO DE ________________________</w:t>
      </w:r>
    </w:p>
    <w:p/>
    <w:p/>
    <w:p>
      <w:r>
        <w:rPr>
          <w:b w:val="0"/>
          <w:sz w:val="22"/>
        </w:rPr>
        <w:t>Processo nº: ________________________________________________</w:t>
      </w:r>
    </w:p>
    <w:p/>
    <w:p>
      <w:r>
        <w:rPr>
          <w:b w:val="0"/>
          <w:sz w:val="22"/>
        </w:rPr>
        <w:t>Reclamante: ____________________________________________________________</w:t>
      </w:r>
    </w:p>
    <w:p>
      <w:r>
        <w:rPr>
          <w:b w:val="0"/>
          <w:sz w:val="22"/>
        </w:rPr>
        <w:t>Reclamada: _____________________________________________________________</w:t>
      </w:r>
    </w:p>
    <w:p/>
    <w:p>
      <w:r>
        <w:rPr>
          <w:b w:val="0"/>
          <w:sz w:val="22"/>
        </w:rPr>
        <w:t>Substabelece, sem reserva de poderes, o(a) advogado(a) ____________________________________________, inscrito(a) na OAB/___ sob o nº ____________, para representar o(a) outorgante na audiência designada nos autos do processo em epígrafe, podendo praticar todos os atos necessários ao regular andamento da audiência, inclusive firmar acordos e receber valores, com poderes especiais para transigir.</w:t>
      </w:r>
    </w:p>
    <w:p/>
    <w:p/>
    <w:p>
      <w:r>
        <w:rPr>
          <w:b w:val="0"/>
          <w:sz w:val="22"/>
        </w:rPr>
        <w:t>Local para entrega de intimações e notificações:</w:t>
      </w:r>
    </w:p>
    <w:p>
      <w:r>
        <w:rPr>
          <w:b w:val="0"/>
          <w:sz w:val="22"/>
        </w:rPr>
        <w:t>Endereço: _______________________________________________________________</w:t>
      </w:r>
    </w:p>
    <w:p>
      <w:r>
        <w:rPr>
          <w:b w:val="0"/>
          <w:sz w:val="22"/>
        </w:rPr>
        <w:t>CEP: ____________________     Cidade: ___________________     Estado: _______</w:t>
      </w:r>
    </w:p>
    <w:p>
      <w:r>
        <w:rPr>
          <w:b w:val="0"/>
          <w:sz w:val="22"/>
        </w:rPr>
        <w:t>Telefone: _____________________     E-mail: _______________________________</w:t>
      </w:r>
    </w:p>
    <w:p/>
    <w:p/>
    <w:p>
      <w:r>
        <w:rPr>
          <w:b/>
          <w:sz w:val="22"/>
        </w:rPr>
        <w:t>DADOS DO ADVOGADO SUBSTABELECIDO</w:t>
      </w:r>
    </w:p>
    <w:p/>
    <w:p>
      <w:r>
        <w:rPr>
          <w:b w:val="0"/>
          <w:sz w:val="22"/>
        </w:rPr>
        <w:t>Nome completo: ___________________________________________________________</w:t>
      </w:r>
    </w:p>
    <w:p>
      <w:r>
        <w:rPr>
          <w:b w:val="0"/>
          <w:sz w:val="22"/>
        </w:rPr>
        <w:t>OAB/UF nº: 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</w:t>
      </w:r>
    </w:p>
    <w:p>
      <w:r>
        <w:rPr>
          <w:b w:val="0"/>
          <w:sz w:val="22"/>
        </w:rPr>
        <w:t>Endereço profissional: ____________________________________________________</w:t>
      </w:r>
    </w:p>
    <w:p>
      <w:r>
        <w:rPr>
          <w:b w:val="0"/>
          <w:sz w:val="22"/>
        </w:rPr>
        <w:t>Telefone: _____________________     E-mail: _______________________________</w:t>
      </w:r>
    </w:p>
    <w:p/>
    <w:p/>
    <w:p>
      <w:r>
        <w:rPr>
          <w:b w:val="0"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/>
    <w:p/>
    <w:p>
      <w:pPr>
        <w:jc w:val="left"/>
      </w:pPr>
      <w:r>
        <w:rPr>
          <w:i/>
        </w:rPr>
        <w:t>______________________________, _____ de ____________________ de ________</w:t>
      </w:r>
    </w:p>
    <w:p/>
    <w:p/>
    <w:p/>
    <w:p>
      <w:pPr>
        <w:jc w:val="left"/>
      </w:pPr>
      <w:r>
        <w:rPr>
          <w:b/>
        </w:rPr>
        <w:t>__________________________________________</w:t>
      </w:r>
    </w:p>
    <w:p>
      <w:pPr>
        <w:jc w:val="left"/>
      </w:pPr>
      <w:r>
        <w:t>Outorgante (Advogado/Subscritor)</w:t>
      </w:r>
    </w:p>
    <w:p/>
    <w:p/>
    <w:p/>
    <w:p>
      <w:pPr>
        <w:jc w:val="left"/>
      </w:pPr>
      <w:r>
        <w:rPr>
          <w:b/>
        </w:rPr>
        <w:t>__________________________________________</w:t>
      </w:r>
    </w:p>
    <w:p>
      <w:pPr>
        <w:jc w:val="left"/>
      </w:pPr>
      <w:r>
        <w:t>Substabelecido (Advogado)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https://modelo-lex.com/substabelecimento-para-audiencia/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substabelecimento-para-audienci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