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TERMO DE COMPROMISSO DE INVENTARIANTE</w:t>
      </w:r>
    </w:p>
    <w:p/>
    <w:p/>
    <w:p>
      <w:r>
        <w:rPr>
          <w:b w:val="0"/>
          <w:i w:val="0"/>
          <w:sz w:val="22"/>
        </w:rPr>
        <w:t>Pelo presente instrumento particular,</w:t>
      </w:r>
    </w:p>
    <w:p>
      <w:r>
        <w:rPr>
          <w:b w:val="0"/>
          <w:i w:val="0"/>
          <w:sz w:val="22"/>
        </w:rPr>
        <w:t>Nome do Inventariante: ____________________________________________________________,</w:t>
      </w:r>
    </w:p>
    <w:p>
      <w:r>
        <w:rPr>
          <w:b w:val="0"/>
          <w:i w:val="0"/>
          <w:sz w:val="22"/>
        </w:rPr>
        <w:t>CPF nº: __________________________________________________________________________,</w:t>
      </w:r>
    </w:p>
    <w:p>
      <w:r>
        <w:rPr>
          <w:b w:val="0"/>
          <w:i w:val="0"/>
          <w:sz w:val="22"/>
        </w:rPr>
        <w:t>residente e domiciliado(a) à ________________________________________________________,</w:t>
      </w:r>
    </w:p>
    <w:p>
      <w:r>
        <w:rPr>
          <w:b w:val="0"/>
          <w:i w:val="0"/>
          <w:sz w:val="22"/>
        </w:rPr>
        <w:t>Cidade: _______________________________ Estado: ____________,</w:t>
      </w:r>
    </w:p>
    <w:p>
      <w:r>
        <w:rPr>
          <w:b w:val="0"/>
          <w:i w:val="0"/>
          <w:sz w:val="22"/>
        </w:rPr>
        <w:t>neste ato nomeado(a) inventariante do espólio de ____________________________________,</w:t>
      </w:r>
    </w:p>
    <w:p>
      <w:r>
        <w:rPr>
          <w:b w:val="0"/>
          <w:i w:val="0"/>
          <w:sz w:val="22"/>
        </w:rPr>
        <w:t>falecido(a) em ___/___/______, conforme processo de inventário nº __________________,</w:t>
      </w:r>
    </w:p>
    <w:p>
      <w:r>
        <w:rPr>
          <w:b w:val="0"/>
          <w:i w:val="0"/>
          <w:sz w:val="22"/>
        </w:rPr>
        <w:t>em trâmite perante o ___ Juízo da Vara de Família e Sucessões da Comarca de ____________,</w:t>
      </w:r>
    </w:p>
    <w:p/>
    <w:p>
      <w:r>
        <w:rPr>
          <w:b/>
          <w:sz w:val="22"/>
        </w:rPr>
        <w:t>CLÁUSULA 1ª - DO OBJETO</w:t>
      </w:r>
    </w:p>
    <w:p>
      <w:r>
        <w:rPr>
          <w:b w:val="0"/>
          <w:i w:val="0"/>
          <w:sz w:val="22"/>
        </w:rPr>
        <w:t>O presente termo tem por objeto a formalização do compromisso do(a) inventariante para a administração, conservação e prestação de contas dos bens, direitos e obrigações que compõem o espólio acima referido, nos termos da legislação vigente.</w:t>
      </w:r>
    </w:p>
    <w:p/>
    <w:p>
      <w:r>
        <w:rPr>
          <w:b/>
          <w:sz w:val="22"/>
        </w:rPr>
        <w:t>CLÁUSULA 2ª - DAS OBRIGAÇÕES DO INVENTARIANTE</w:t>
      </w:r>
    </w:p>
    <w:p>
      <w:r>
        <w:rPr>
          <w:b w:val="0"/>
          <w:i w:val="0"/>
          <w:sz w:val="22"/>
        </w:rPr>
        <w:t>O(a) inventariante compromete-se a:</w:t>
      </w:r>
    </w:p>
    <w:p>
      <w:r>
        <w:rPr>
          <w:b w:val="0"/>
          <w:i w:val="0"/>
          <w:sz w:val="22"/>
        </w:rPr>
        <w:t>a) Administrar os bens do espólio com diligência e prudência, zelando pela sua conservação e valorização;</w:t>
      </w:r>
    </w:p>
    <w:p>
      <w:r>
        <w:rPr>
          <w:b w:val="0"/>
          <w:i w:val="0"/>
          <w:sz w:val="22"/>
        </w:rPr>
        <w:t>b) Representar o espólio ativa e passivamente, judicial e extrajudicialmente;</w:t>
      </w:r>
    </w:p>
    <w:p>
      <w:r>
        <w:rPr>
          <w:b w:val="0"/>
          <w:i w:val="0"/>
          <w:sz w:val="22"/>
        </w:rPr>
        <w:t>c) Prestar contas ao Juízo competente sempre que solicitado e ao final do inventário;</w:t>
      </w:r>
    </w:p>
    <w:p>
      <w:r>
        <w:rPr>
          <w:b w:val="0"/>
          <w:i w:val="0"/>
          <w:sz w:val="22"/>
        </w:rPr>
        <w:t>d) Não alienar, onerar ou dispor dos bens sem autorização judicial, salvo para pagamento de despesas do espólio;</w:t>
      </w:r>
    </w:p>
    <w:p>
      <w:r>
        <w:rPr>
          <w:b w:val="0"/>
          <w:i w:val="0"/>
          <w:sz w:val="22"/>
        </w:rPr>
        <w:t>e) Cumprir fielmente todos os deveres legais inerentes à função de inventariante, sob pena de responsabilidade civil e criminal.</w:t>
      </w:r>
    </w:p>
    <w:p/>
    <w:p>
      <w:r>
        <w:rPr>
          <w:b/>
          <w:sz w:val="22"/>
        </w:rPr>
        <w:t>CLÁUSULA 3ª - DOS PODERES</w:t>
      </w:r>
    </w:p>
    <w:p>
      <w:r>
        <w:rPr>
          <w:b w:val="0"/>
          <w:i w:val="0"/>
          <w:sz w:val="22"/>
        </w:rPr>
        <w:t>Fica o(a) inventariante investido(a) dos poderes necessários para a prática dos atos indispensáveis à administração do espólio, incluindo, mas não se limitando a:</w:t>
      </w:r>
    </w:p>
    <w:p>
      <w:r>
        <w:rPr>
          <w:b w:val="0"/>
          <w:i w:val="0"/>
          <w:sz w:val="22"/>
        </w:rPr>
        <w:t>a) Receber valores e bens pertencentes ao espólio;</w:t>
      </w:r>
    </w:p>
    <w:p>
      <w:r>
        <w:rPr>
          <w:b w:val="0"/>
          <w:i w:val="0"/>
          <w:sz w:val="22"/>
        </w:rPr>
        <w:t>b) Efetuar pagamentos e quitar dívidas do falecido;</w:t>
      </w:r>
    </w:p>
    <w:p>
      <w:r>
        <w:rPr>
          <w:b w:val="0"/>
          <w:i w:val="0"/>
          <w:sz w:val="22"/>
        </w:rPr>
        <w:t>c) Promover ações judiciais e contestar demandas em nome do espólio;</w:t>
      </w:r>
    </w:p>
    <w:p>
      <w:r>
        <w:rPr>
          <w:b w:val="0"/>
          <w:i w:val="0"/>
          <w:sz w:val="22"/>
        </w:rPr>
        <w:t>d) Requerer certidões, alvarás e demais documentos necessários à boa administração e conclusão do inventário.</w:t>
      </w:r>
    </w:p>
    <w:p/>
    <w:p>
      <w:r>
        <w:rPr>
          <w:b/>
          <w:sz w:val="22"/>
        </w:rPr>
        <w:t>CLÁUSULA 4ª - DA RESPONSABILIDADE</w:t>
      </w:r>
    </w:p>
    <w:p>
      <w:r>
        <w:rPr>
          <w:b w:val="0"/>
          <w:i w:val="0"/>
          <w:sz w:val="22"/>
        </w:rPr>
        <w:t>O(a) inventariante responderá pelos danos causados ao espólio em decorrência de dolo, culpa ou negligência no desempenho de suas funções, sem prejuízo das sanções legais cabíveis.</w:t>
      </w:r>
    </w:p>
    <w:p/>
    <w:p>
      <w:r>
        <w:rPr>
          <w:b/>
          <w:sz w:val="22"/>
        </w:rPr>
        <w:t>CLÁUSULA 5ª - DA PRESTAÇÃO DE CONTAS</w:t>
      </w:r>
    </w:p>
    <w:p>
      <w:r>
        <w:rPr>
          <w:b w:val="0"/>
          <w:i w:val="0"/>
          <w:sz w:val="22"/>
        </w:rPr>
        <w:t>O(a) inventariante se obriga a prestar contas da administração do espólio ao Juízo competente, apresentando relatório detalhado e comprovantes sempre que requisitado, bem como ao final do processo de inventário.</w:t>
      </w:r>
    </w:p>
    <w:p/>
    <w:p>
      <w:r>
        <w:rPr>
          <w:b/>
          <w:sz w:val="22"/>
        </w:rPr>
        <w:t>CLÁUSULA 6ª - DAS DISPOSIÇÕES GERAIS</w:t>
      </w:r>
    </w:p>
    <w:p>
      <w:r>
        <w:rPr>
          <w:b w:val="0"/>
          <w:i w:val="0"/>
          <w:sz w:val="22"/>
        </w:rPr>
        <w:t>Este termo é firmado para fins de cumprimento das obrigações legais do inventariante, não impedindo o Juízo de determinar outras medidas que julgar necessárias.</w:t>
      </w:r>
    </w:p>
    <w:p/>
    <w:p>
      <w:r>
        <w:rPr>
          <w:b/>
          <w:sz w:val="22"/>
        </w:rPr>
        <w:t>CLÁUSULA 7ª - DO FORO</w:t>
      </w:r>
    </w:p>
    <w:p>
      <w:r>
        <w:rPr>
          <w:b w:val="0"/>
          <w:i w:val="0"/>
          <w:sz w:val="22"/>
        </w:rPr>
        <w:t>Fica eleito o foro da Comarca de __________________________ para dirimir quaisquer dúvidas ou litígios oriundos deste termo, renunciando as partes a qualquer outro, por mais privilegiado que seja.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Inventariante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Testemunha 1 - Nome: ___________________________________  CPF: __________________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Testemunha 2 - Nome: ___________________________________  CPF: __________________</w:t>
      </w:r>
    </w:p>
    <w:p/>
    <w:p/>
    <w:p/>
    <w:p>
      <w:r>
        <w:rPr>
          <w:b w:val="0"/>
          <w:i w:val="0"/>
          <w:sz w:val="22"/>
        </w:rPr>
        <w:t>Local: ___________________________      Data: ____ / ____ / 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https://modelo-lex.com/termo-de-compromisso-de-inventariante/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termo-de-compromisso-de-inventariante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